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B85" w:rsidRPr="000D0DC1" w:rsidRDefault="00A757CA" w:rsidP="00385A40">
      <w:pPr>
        <w:widowControl w:val="0"/>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1536807" y="722299"/>
            <wp:positionH relativeFrom="page">
              <wp:align>left</wp:align>
            </wp:positionH>
            <wp:positionV relativeFrom="page">
              <wp:align>top</wp:align>
            </wp:positionV>
            <wp:extent cx="7561089" cy="10680807"/>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1397" cy="10681242"/>
                    </a:xfrm>
                    <a:prstGeom prst="rect">
                      <a:avLst/>
                    </a:prstGeom>
                  </pic:spPr>
                </pic:pic>
              </a:graphicData>
            </a:graphic>
            <wp14:sizeRelH relativeFrom="margin">
              <wp14:pctWidth>0</wp14:pctWidth>
            </wp14:sizeRelH>
            <wp14:sizeRelV relativeFrom="margin">
              <wp14:pctHeight>0</wp14:pctHeight>
            </wp14:sizeRelV>
          </wp:anchor>
        </w:drawing>
      </w:r>
      <w:r w:rsidR="000D0DC1" w:rsidRPr="000D0DC1">
        <w:rPr>
          <w:rFonts w:ascii="Times New Roman" w:eastAsia="Times New Roman" w:hAnsi="Times New Roman" w:cs="Times New Roman"/>
          <w:sz w:val="24"/>
          <w:szCs w:val="24"/>
        </w:rPr>
        <w:t>Муниципальное бюджетное дошкольное образовательное учреждение</w:t>
      </w:r>
    </w:p>
    <w:p w:rsidR="000D0DC1" w:rsidRPr="000D0DC1" w:rsidRDefault="000D0DC1" w:rsidP="00684B85">
      <w:pPr>
        <w:widowControl w:val="0"/>
        <w:shd w:val="clear" w:color="auto" w:fill="FFFFFF"/>
        <w:spacing w:after="0" w:line="240" w:lineRule="auto"/>
        <w:ind w:firstLine="720"/>
        <w:jc w:val="center"/>
        <w:rPr>
          <w:rFonts w:ascii="Times New Roman" w:eastAsia="Times New Roman" w:hAnsi="Times New Roman" w:cs="Times New Roman"/>
          <w:sz w:val="24"/>
          <w:szCs w:val="24"/>
        </w:rPr>
      </w:pPr>
      <w:r w:rsidRPr="000D0DC1">
        <w:rPr>
          <w:rFonts w:ascii="Times New Roman" w:eastAsia="Times New Roman" w:hAnsi="Times New Roman" w:cs="Times New Roman"/>
          <w:sz w:val="24"/>
          <w:szCs w:val="24"/>
        </w:rPr>
        <w:t>детский сад№101</w:t>
      </w:r>
    </w:p>
    <w:p w:rsidR="000D0DC1" w:rsidRPr="000D0DC1" w:rsidRDefault="000D0DC1" w:rsidP="00684B85">
      <w:pPr>
        <w:widowControl w:val="0"/>
        <w:shd w:val="clear" w:color="auto" w:fill="FFFFFF"/>
        <w:spacing w:after="0" w:line="240" w:lineRule="auto"/>
        <w:ind w:firstLine="720"/>
        <w:jc w:val="center"/>
        <w:rPr>
          <w:rFonts w:ascii="Times New Roman" w:eastAsia="Times New Roman" w:hAnsi="Times New Roman" w:cs="Times New Roman"/>
          <w:sz w:val="24"/>
          <w:szCs w:val="24"/>
        </w:rPr>
      </w:pPr>
      <w:r w:rsidRPr="000D0DC1">
        <w:rPr>
          <w:rFonts w:ascii="Times New Roman" w:eastAsia="Times New Roman" w:hAnsi="Times New Roman" w:cs="Times New Roman"/>
          <w:sz w:val="24"/>
          <w:szCs w:val="24"/>
        </w:rPr>
        <w:t xml:space="preserve"> г.Ульяновск</w:t>
      </w:r>
    </w:p>
    <w:p w:rsidR="00684B85" w:rsidRPr="000D0DC1" w:rsidRDefault="00684B85" w:rsidP="00684B85">
      <w:pPr>
        <w:widowControl w:val="0"/>
        <w:spacing w:after="0" w:line="240" w:lineRule="auto"/>
        <w:ind w:firstLine="720"/>
        <w:jc w:val="center"/>
        <w:rPr>
          <w:rFonts w:ascii="Times New Roman" w:eastAsia="Times New Roman" w:hAnsi="Times New Roman" w:cs="Times New Roman"/>
          <w:sz w:val="24"/>
          <w:szCs w:val="24"/>
        </w:rPr>
      </w:pPr>
    </w:p>
    <w:p w:rsidR="00684B85" w:rsidRPr="000D0DC1" w:rsidRDefault="00684B85" w:rsidP="00684B85">
      <w:pPr>
        <w:widowControl w:val="0"/>
        <w:spacing w:after="0" w:line="240" w:lineRule="auto"/>
        <w:ind w:firstLine="720"/>
        <w:jc w:val="center"/>
        <w:rPr>
          <w:rFonts w:ascii="Times New Roman" w:eastAsia="Times New Roman" w:hAnsi="Times New Roman" w:cs="Times New Roman"/>
          <w:sz w:val="24"/>
          <w:szCs w:val="24"/>
        </w:rPr>
      </w:pPr>
    </w:p>
    <w:p w:rsidR="00684B85" w:rsidRPr="000D0DC1" w:rsidRDefault="00684B85" w:rsidP="00684B85">
      <w:pPr>
        <w:widowControl w:val="0"/>
        <w:spacing w:after="0" w:line="240" w:lineRule="auto"/>
        <w:ind w:firstLine="720"/>
        <w:jc w:val="center"/>
        <w:rPr>
          <w:rFonts w:ascii="Times New Roman" w:eastAsia="Times New Roman" w:hAnsi="Times New Roman" w:cs="Times New Roman"/>
          <w:sz w:val="24"/>
          <w:szCs w:val="24"/>
        </w:rPr>
      </w:pPr>
    </w:p>
    <w:p w:rsidR="00684B85" w:rsidRPr="000D0DC1" w:rsidRDefault="00684B85" w:rsidP="00684B85">
      <w:pPr>
        <w:widowControl w:val="0"/>
        <w:spacing w:after="0" w:line="240" w:lineRule="auto"/>
        <w:ind w:firstLine="720"/>
        <w:jc w:val="center"/>
        <w:rPr>
          <w:rFonts w:ascii="Times New Roman" w:eastAsia="Times New Roman" w:hAnsi="Times New Roman" w:cs="Times New Roman"/>
          <w:sz w:val="24"/>
          <w:szCs w:val="24"/>
        </w:rPr>
      </w:pPr>
    </w:p>
    <w:tbl>
      <w:tblPr>
        <w:tblW w:w="9817" w:type="dxa"/>
        <w:tblInd w:w="-204" w:type="dxa"/>
        <w:tblLayout w:type="fixed"/>
        <w:tblLook w:val="0400" w:firstRow="0" w:lastRow="0" w:firstColumn="0" w:lastColumn="0" w:noHBand="0" w:noVBand="1"/>
      </w:tblPr>
      <w:tblGrid>
        <w:gridCol w:w="5200"/>
        <w:gridCol w:w="4617"/>
      </w:tblGrid>
      <w:tr w:rsidR="00684B85" w:rsidRPr="000D0DC1" w:rsidTr="00684B85">
        <w:tc>
          <w:tcPr>
            <w:tcW w:w="5200" w:type="dxa"/>
          </w:tcPr>
          <w:p w:rsidR="00684B85" w:rsidRPr="000D0DC1" w:rsidRDefault="00684B85" w:rsidP="00684B85">
            <w:pPr>
              <w:spacing w:after="0" w:line="240" w:lineRule="auto"/>
              <w:ind w:firstLine="720"/>
              <w:rPr>
                <w:rFonts w:ascii="Times New Roman" w:eastAsia="Times New Roman" w:hAnsi="Times New Roman" w:cs="Times New Roman"/>
                <w:sz w:val="24"/>
                <w:szCs w:val="24"/>
              </w:rPr>
            </w:pPr>
            <w:r w:rsidRPr="000D0DC1">
              <w:rPr>
                <w:rFonts w:ascii="Times New Roman" w:eastAsia="Times New Roman" w:hAnsi="Times New Roman" w:cs="Times New Roman"/>
                <w:sz w:val="24"/>
                <w:szCs w:val="24"/>
              </w:rPr>
              <w:t>ПРИНЯТО</w:t>
            </w:r>
          </w:p>
          <w:p w:rsidR="00684B85" w:rsidRPr="000D0DC1" w:rsidRDefault="00684B85" w:rsidP="00684B85">
            <w:pPr>
              <w:spacing w:after="0" w:line="240" w:lineRule="auto"/>
              <w:ind w:firstLine="720"/>
              <w:rPr>
                <w:rFonts w:ascii="Times New Roman" w:eastAsia="Times New Roman" w:hAnsi="Times New Roman" w:cs="Times New Roman"/>
                <w:sz w:val="24"/>
                <w:szCs w:val="24"/>
              </w:rPr>
            </w:pPr>
            <w:r w:rsidRPr="000D0DC1">
              <w:rPr>
                <w:rFonts w:ascii="Times New Roman" w:eastAsia="Times New Roman" w:hAnsi="Times New Roman" w:cs="Times New Roman"/>
                <w:sz w:val="24"/>
                <w:szCs w:val="24"/>
              </w:rPr>
              <w:t>Педагогическим советом</w:t>
            </w:r>
          </w:p>
          <w:p w:rsidR="00684B85" w:rsidRPr="000D0DC1" w:rsidRDefault="000D0DC1" w:rsidP="00684B85">
            <w:pPr>
              <w:spacing w:after="0" w:line="240" w:lineRule="auto"/>
              <w:ind w:firstLine="720"/>
              <w:rPr>
                <w:rFonts w:ascii="Times New Roman" w:eastAsia="Times New Roman" w:hAnsi="Times New Roman" w:cs="Times New Roman"/>
                <w:sz w:val="24"/>
                <w:szCs w:val="24"/>
              </w:rPr>
            </w:pPr>
            <w:r w:rsidRPr="000D0DC1">
              <w:rPr>
                <w:rFonts w:ascii="Times New Roman" w:eastAsia="Times New Roman" w:hAnsi="Times New Roman" w:cs="Times New Roman"/>
                <w:sz w:val="24"/>
                <w:szCs w:val="24"/>
              </w:rPr>
              <w:t>МБДОУ д/с№ 101</w:t>
            </w:r>
          </w:p>
          <w:p w:rsidR="00684B85" w:rsidRPr="000D0DC1" w:rsidRDefault="00684B85" w:rsidP="00684B85">
            <w:pPr>
              <w:widowControl w:val="0"/>
              <w:spacing w:after="0" w:line="240" w:lineRule="auto"/>
              <w:ind w:firstLine="720"/>
              <w:rPr>
                <w:rFonts w:ascii="Times New Roman" w:eastAsia="Times New Roman" w:hAnsi="Times New Roman" w:cs="Times New Roman"/>
                <w:sz w:val="24"/>
                <w:szCs w:val="24"/>
                <w:highlight w:val="yellow"/>
              </w:rPr>
            </w:pPr>
            <w:r w:rsidRPr="000D0DC1">
              <w:rPr>
                <w:rFonts w:ascii="Times New Roman" w:eastAsia="Times New Roman" w:hAnsi="Times New Roman" w:cs="Times New Roman"/>
                <w:sz w:val="24"/>
                <w:szCs w:val="24"/>
              </w:rPr>
              <w:t>Протокол от _______</w:t>
            </w:r>
            <w:r w:rsidR="000D0DC1" w:rsidRPr="000D0DC1">
              <w:rPr>
                <w:rFonts w:ascii="Times New Roman" w:eastAsia="Times New Roman" w:hAnsi="Times New Roman" w:cs="Times New Roman"/>
                <w:sz w:val="24"/>
                <w:szCs w:val="24"/>
              </w:rPr>
              <w:t>_____2023</w:t>
            </w:r>
            <w:r w:rsidRPr="000D0DC1">
              <w:rPr>
                <w:rFonts w:ascii="Times New Roman" w:eastAsia="Times New Roman" w:hAnsi="Times New Roman" w:cs="Times New Roman"/>
                <w:sz w:val="24"/>
                <w:szCs w:val="24"/>
              </w:rPr>
              <w:t xml:space="preserve">               </w:t>
            </w:r>
          </w:p>
        </w:tc>
        <w:tc>
          <w:tcPr>
            <w:tcW w:w="4617" w:type="dxa"/>
          </w:tcPr>
          <w:p w:rsidR="00684B85" w:rsidRPr="000D0DC1" w:rsidRDefault="00684B85" w:rsidP="000D0DC1">
            <w:pPr>
              <w:spacing w:after="0" w:line="240" w:lineRule="auto"/>
              <w:ind w:firstLine="720"/>
              <w:rPr>
                <w:rFonts w:ascii="Times New Roman" w:eastAsia="Times New Roman" w:hAnsi="Times New Roman" w:cs="Times New Roman"/>
                <w:sz w:val="24"/>
                <w:szCs w:val="24"/>
              </w:rPr>
            </w:pPr>
            <w:r w:rsidRPr="000D0DC1">
              <w:rPr>
                <w:rFonts w:ascii="Times New Roman" w:eastAsia="Times New Roman" w:hAnsi="Times New Roman" w:cs="Times New Roman"/>
                <w:sz w:val="24"/>
                <w:szCs w:val="24"/>
              </w:rPr>
              <w:t>УТВЕРЖДАЮ</w:t>
            </w:r>
          </w:p>
          <w:p w:rsidR="00684B85" w:rsidRPr="000D0DC1" w:rsidRDefault="00684B85" w:rsidP="000D0DC1">
            <w:pPr>
              <w:spacing w:after="0" w:line="240" w:lineRule="auto"/>
              <w:ind w:firstLine="720"/>
              <w:rPr>
                <w:rFonts w:ascii="Times New Roman" w:eastAsia="Times New Roman" w:hAnsi="Times New Roman" w:cs="Times New Roman"/>
                <w:sz w:val="24"/>
                <w:szCs w:val="24"/>
              </w:rPr>
            </w:pPr>
            <w:r w:rsidRPr="000D0DC1">
              <w:rPr>
                <w:rFonts w:ascii="Times New Roman" w:eastAsia="Times New Roman" w:hAnsi="Times New Roman" w:cs="Times New Roman"/>
                <w:sz w:val="24"/>
                <w:szCs w:val="24"/>
              </w:rPr>
              <w:t xml:space="preserve">Заведующий                                </w:t>
            </w:r>
          </w:p>
          <w:p w:rsidR="00684B85" w:rsidRPr="000D0DC1" w:rsidRDefault="000D0DC1" w:rsidP="000D0DC1">
            <w:pPr>
              <w:spacing w:after="0" w:line="240" w:lineRule="auto"/>
              <w:ind w:firstLine="720"/>
              <w:rPr>
                <w:rFonts w:ascii="Times New Roman" w:eastAsia="Times New Roman" w:hAnsi="Times New Roman" w:cs="Times New Roman"/>
                <w:sz w:val="24"/>
                <w:szCs w:val="24"/>
              </w:rPr>
            </w:pPr>
            <w:r w:rsidRPr="000D0DC1">
              <w:rPr>
                <w:rFonts w:ascii="Times New Roman" w:eastAsia="Times New Roman" w:hAnsi="Times New Roman" w:cs="Times New Roman"/>
                <w:sz w:val="24"/>
                <w:szCs w:val="24"/>
              </w:rPr>
              <w:t>Куранова Т.И.</w:t>
            </w:r>
          </w:p>
          <w:p w:rsidR="00684B85" w:rsidRPr="000D0DC1" w:rsidRDefault="00684B85" w:rsidP="000D0DC1">
            <w:pPr>
              <w:spacing w:after="0" w:line="240" w:lineRule="auto"/>
              <w:ind w:firstLine="720"/>
              <w:rPr>
                <w:rFonts w:ascii="Times New Roman" w:eastAsia="Times New Roman" w:hAnsi="Times New Roman" w:cs="Times New Roman"/>
                <w:sz w:val="24"/>
                <w:szCs w:val="24"/>
              </w:rPr>
            </w:pPr>
            <w:r w:rsidRPr="000D0DC1">
              <w:rPr>
                <w:rFonts w:ascii="Times New Roman" w:eastAsia="Times New Roman" w:hAnsi="Times New Roman" w:cs="Times New Roman"/>
                <w:sz w:val="24"/>
                <w:szCs w:val="24"/>
              </w:rPr>
              <w:t>Приказ от _</w:t>
            </w:r>
            <w:r w:rsidR="000D0DC1" w:rsidRPr="000D0DC1">
              <w:rPr>
                <w:rFonts w:ascii="Times New Roman" w:eastAsia="Times New Roman" w:hAnsi="Times New Roman" w:cs="Times New Roman"/>
                <w:sz w:val="24"/>
                <w:szCs w:val="24"/>
              </w:rPr>
              <w:t xml:space="preserve">_______23г. </w:t>
            </w:r>
            <w:r w:rsidRPr="000D0DC1">
              <w:rPr>
                <w:rFonts w:ascii="Times New Roman" w:eastAsia="Times New Roman" w:hAnsi="Times New Roman" w:cs="Times New Roman"/>
                <w:sz w:val="24"/>
                <w:szCs w:val="24"/>
              </w:rPr>
              <w:t>№ _</w:t>
            </w:r>
            <w:r w:rsidR="000D0DC1" w:rsidRPr="000D0DC1">
              <w:rPr>
                <w:rFonts w:ascii="Times New Roman" w:eastAsia="Times New Roman" w:hAnsi="Times New Roman" w:cs="Times New Roman"/>
                <w:sz w:val="24"/>
                <w:szCs w:val="24"/>
              </w:rPr>
              <w:t>___</w:t>
            </w:r>
          </w:p>
          <w:p w:rsidR="00684B85" w:rsidRPr="000D0DC1" w:rsidRDefault="00684B85" w:rsidP="00684B85">
            <w:pPr>
              <w:widowControl w:val="0"/>
              <w:spacing w:after="0" w:line="240" w:lineRule="auto"/>
              <w:ind w:firstLine="720"/>
              <w:rPr>
                <w:rFonts w:ascii="Times New Roman" w:eastAsia="Times New Roman" w:hAnsi="Times New Roman" w:cs="Times New Roman"/>
                <w:sz w:val="24"/>
                <w:szCs w:val="24"/>
                <w:highlight w:val="yellow"/>
              </w:rPr>
            </w:pPr>
          </w:p>
        </w:tc>
      </w:tr>
    </w:tbl>
    <w:p w:rsidR="00684B85" w:rsidRPr="000D0DC1" w:rsidRDefault="00684B85" w:rsidP="00684B85">
      <w:pPr>
        <w:widowControl w:val="0"/>
        <w:spacing w:after="0" w:line="240" w:lineRule="auto"/>
        <w:ind w:firstLine="720"/>
        <w:jc w:val="center"/>
        <w:rPr>
          <w:rFonts w:ascii="Times New Roman" w:eastAsia="Times New Roman" w:hAnsi="Times New Roman" w:cs="Times New Roman"/>
          <w:sz w:val="24"/>
          <w:szCs w:val="24"/>
        </w:rPr>
      </w:pPr>
    </w:p>
    <w:p w:rsidR="00684B85" w:rsidRPr="000D0DC1" w:rsidRDefault="00684B85" w:rsidP="00684B85">
      <w:pPr>
        <w:widowControl w:val="0"/>
        <w:spacing w:after="0" w:line="240" w:lineRule="auto"/>
        <w:ind w:firstLine="720"/>
        <w:jc w:val="center"/>
        <w:rPr>
          <w:rFonts w:ascii="Times New Roman" w:eastAsia="Times New Roman" w:hAnsi="Times New Roman" w:cs="Times New Roman"/>
          <w:sz w:val="24"/>
          <w:szCs w:val="24"/>
        </w:rPr>
      </w:pPr>
    </w:p>
    <w:p w:rsidR="00684B85" w:rsidRPr="000D0DC1" w:rsidRDefault="00684B85" w:rsidP="00684B85">
      <w:pPr>
        <w:widowControl w:val="0"/>
        <w:spacing w:after="0" w:line="240" w:lineRule="auto"/>
        <w:ind w:firstLine="720"/>
        <w:rPr>
          <w:rFonts w:ascii="Times New Roman" w:eastAsia="Times New Roman" w:hAnsi="Times New Roman" w:cs="Times New Roman"/>
          <w:sz w:val="24"/>
          <w:szCs w:val="24"/>
        </w:rPr>
      </w:pPr>
    </w:p>
    <w:p w:rsidR="00684B85" w:rsidRPr="000D0DC1" w:rsidRDefault="00684B85" w:rsidP="00684B85">
      <w:pPr>
        <w:widowControl w:val="0"/>
        <w:spacing w:after="0" w:line="240" w:lineRule="auto"/>
        <w:ind w:firstLine="720"/>
        <w:rPr>
          <w:rFonts w:ascii="Times New Roman" w:eastAsia="Times New Roman" w:hAnsi="Times New Roman" w:cs="Times New Roman"/>
          <w:sz w:val="24"/>
          <w:szCs w:val="24"/>
        </w:rPr>
      </w:pPr>
    </w:p>
    <w:p w:rsidR="00684B85" w:rsidRPr="000D0DC1" w:rsidRDefault="00684B85" w:rsidP="00684B85">
      <w:pPr>
        <w:widowControl w:val="0"/>
        <w:spacing w:after="0" w:line="240" w:lineRule="auto"/>
        <w:ind w:firstLine="720"/>
        <w:rPr>
          <w:rFonts w:ascii="Times New Roman" w:eastAsia="Times New Roman" w:hAnsi="Times New Roman" w:cs="Times New Roman"/>
          <w:sz w:val="24"/>
          <w:szCs w:val="24"/>
        </w:rPr>
      </w:pPr>
    </w:p>
    <w:p w:rsidR="00684B85" w:rsidRPr="000D0DC1" w:rsidRDefault="00684B85" w:rsidP="00684B85">
      <w:pPr>
        <w:widowControl w:val="0"/>
        <w:spacing w:after="0" w:line="240" w:lineRule="auto"/>
        <w:ind w:firstLine="720"/>
        <w:rPr>
          <w:rFonts w:ascii="Times New Roman" w:eastAsia="Times New Roman" w:hAnsi="Times New Roman" w:cs="Times New Roman"/>
          <w:sz w:val="24"/>
          <w:szCs w:val="24"/>
        </w:rPr>
      </w:pPr>
    </w:p>
    <w:p w:rsidR="00684B85" w:rsidRPr="000D0DC1" w:rsidRDefault="00684B85" w:rsidP="00684B85">
      <w:pPr>
        <w:widowControl w:val="0"/>
        <w:spacing w:after="0" w:line="240" w:lineRule="auto"/>
        <w:ind w:firstLine="720"/>
        <w:rPr>
          <w:rFonts w:ascii="Times New Roman" w:eastAsia="Times New Roman" w:hAnsi="Times New Roman" w:cs="Times New Roman"/>
          <w:sz w:val="24"/>
          <w:szCs w:val="24"/>
        </w:rPr>
      </w:pPr>
    </w:p>
    <w:p w:rsidR="00684B85" w:rsidRPr="000D0DC1" w:rsidRDefault="00684B85" w:rsidP="00684B85">
      <w:pPr>
        <w:widowControl w:val="0"/>
        <w:spacing w:after="0" w:line="240" w:lineRule="auto"/>
        <w:ind w:firstLine="720"/>
        <w:rPr>
          <w:rFonts w:ascii="Times New Roman" w:eastAsia="Times New Roman" w:hAnsi="Times New Roman" w:cs="Times New Roman"/>
          <w:sz w:val="24"/>
          <w:szCs w:val="24"/>
        </w:rPr>
      </w:pPr>
    </w:p>
    <w:p w:rsidR="00684B85" w:rsidRPr="000D0DC1" w:rsidRDefault="00684B85" w:rsidP="00684B85">
      <w:pPr>
        <w:widowControl w:val="0"/>
        <w:spacing w:after="0" w:line="240" w:lineRule="auto"/>
        <w:ind w:firstLine="720"/>
        <w:rPr>
          <w:rFonts w:ascii="Times New Roman" w:eastAsia="Times New Roman" w:hAnsi="Times New Roman" w:cs="Times New Roman"/>
          <w:sz w:val="24"/>
          <w:szCs w:val="24"/>
        </w:rPr>
      </w:pPr>
    </w:p>
    <w:p w:rsidR="00684B85" w:rsidRPr="000D0DC1" w:rsidRDefault="00684B85" w:rsidP="00684B85">
      <w:pPr>
        <w:widowControl w:val="0"/>
        <w:spacing w:after="0" w:line="240" w:lineRule="auto"/>
        <w:ind w:firstLine="720"/>
        <w:rPr>
          <w:rFonts w:ascii="Times New Roman" w:eastAsia="Times New Roman" w:hAnsi="Times New Roman" w:cs="Times New Roman"/>
          <w:sz w:val="24"/>
          <w:szCs w:val="24"/>
        </w:rPr>
      </w:pPr>
    </w:p>
    <w:p w:rsidR="00684B85" w:rsidRPr="000D0DC1" w:rsidRDefault="00684B85" w:rsidP="00684B85">
      <w:pPr>
        <w:widowControl w:val="0"/>
        <w:spacing w:after="0" w:line="240" w:lineRule="auto"/>
        <w:ind w:firstLine="720"/>
        <w:rPr>
          <w:rFonts w:ascii="Times New Roman" w:eastAsia="Times New Roman" w:hAnsi="Times New Roman" w:cs="Times New Roman"/>
          <w:sz w:val="24"/>
          <w:szCs w:val="24"/>
        </w:rPr>
      </w:pPr>
    </w:p>
    <w:p w:rsidR="00684B85" w:rsidRPr="000D0DC1" w:rsidRDefault="00684B85" w:rsidP="00684B85">
      <w:pPr>
        <w:widowControl w:val="0"/>
        <w:spacing w:after="0" w:line="240" w:lineRule="auto"/>
        <w:ind w:firstLine="720"/>
        <w:rPr>
          <w:rFonts w:ascii="Times New Roman" w:eastAsia="Times New Roman" w:hAnsi="Times New Roman" w:cs="Times New Roman"/>
          <w:sz w:val="24"/>
          <w:szCs w:val="24"/>
        </w:rPr>
      </w:pPr>
    </w:p>
    <w:p w:rsidR="00C64310" w:rsidRDefault="00C540FC" w:rsidP="00684B85">
      <w:pPr>
        <w:widowControl w:val="0"/>
        <w:shd w:val="clear" w:color="auto" w:fill="FFFFFF"/>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00684B85" w:rsidRPr="009E649E">
        <w:rPr>
          <w:rFonts w:ascii="Times New Roman" w:eastAsia="Times New Roman" w:hAnsi="Times New Roman" w:cs="Times New Roman"/>
          <w:b/>
          <w:sz w:val="24"/>
          <w:szCs w:val="24"/>
        </w:rPr>
        <w:t>рограмма</w:t>
      </w:r>
      <w:r>
        <w:rPr>
          <w:rFonts w:ascii="Times New Roman" w:eastAsia="Times New Roman" w:hAnsi="Times New Roman" w:cs="Times New Roman"/>
          <w:b/>
          <w:sz w:val="24"/>
          <w:szCs w:val="24"/>
        </w:rPr>
        <w:t xml:space="preserve"> коррекционно-развивающей работы по преодолению общего недоразвития речи </w:t>
      </w:r>
      <w:r w:rsidR="00684B85" w:rsidRPr="009E649E">
        <w:rPr>
          <w:rFonts w:ascii="Times New Roman" w:eastAsia="Times New Roman" w:hAnsi="Times New Roman" w:cs="Times New Roman"/>
          <w:b/>
          <w:sz w:val="24"/>
          <w:szCs w:val="24"/>
        </w:rPr>
        <w:t xml:space="preserve"> учителя-логопеда</w:t>
      </w:r>
    </w:p>
    <w:p w:rsidR="00684B85" w:rsidRDefault="00C64310" w:rsidP="00684B85">
      <w:pPr>
        <w:widowControl w:val="0"/>
        <w:shd w:val="clear" w:color="auto" w:fill="FFFFFF"/>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средней группе компенсирующей направленности для обучающихся с ТНР</w:t>
      </w:r>
      <w:r w:rsidR="00684B85" w:rsidRPr="009E649E">
        <w:rPr>
          <w:rFonts w:ascii="Times New Roman" w:eastAsia="Times New Roman" w:hAnsi="Times New Roman" w:cs="Times New Roman"/>
          <w:b/>
          <w:sz w:val="24"/>
          <w:szCs w:val="24"/>
        </w:rPr>
        <w:t xml:space="preserve"> </w:t>
      </w:r>
    </w:p>
    <w:p w:rsidR="00684B85" w:rsidRDefault="00C64310" w:rsidP="00C64310">
      <w:pPr>
        <w:widowControl w:val="0"/>
        <w:shd w:val="clear" w:color="auto" w:fill="FFFFFF"/>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2023-2024 учебный год.</w:t>
      </w:r>
    </w:p>
    <w:p w:rsidR="00C64310" w:rsidRDefault="00C64310" w:rsidP="00C64310">
      <w:pPr>
        <w:widowControl w:val="0"/>
        <w:shd w:val="clear" w:color="auto" w:fill="FFFFFF"/>
        <w:spacing w:after="0" w:line="240" w:lineRule="auto"/>
        <w:ind w:firstLine="720"/>
        <w:jc w:val="center"/>
        <w:rPr>
          <w:rFonts w:ascii="Times New Roman" w:eastAsia="Times New Roman" w:hAnsi="Times New Roman" w:cs="Times New Roman"/>
          <w:b/>
          <w:sz w:val="24"/>
          <w:szCs w:val="24"/>
        </w:rPr>
      </w:pPr>
    </w:p>
    <w:p w:rsidR="00C64310" w:rsidRDefault="00C64310" w:rsidP="00C64310">
      <w:pPr>
        <w:widowControl w:val="0"/>
        <w:shd w:val="clear" w:color="auto" w:fill="FFFFFF"/>
        <w:spacing w:after="0" w:line="240" w:lineRule="auto"/>
        <w:ind w:firstLine="720"/>
        <w:jc w:val="center"/>
        <w:rPr>
          <w:rFonts w:ascii="Times New Roman" w:eastAsia="Times New Roman" w:hAnsi="Times New Roman" w:cs="Times New Roman"/>
          <w:b/>
          <w:sz w:val="24"/>
          <w:szCs w:val="24"/>
        </w:rPr>
      </w:pPr>
    </w:p>
    <w:p w:rsidR="00C64310" w:rsidRDefault="00C64310" w:rsidP="00C64310">
      <w:pPr>
        <w:widowControl w:val="0"/>
        <w:shd w:val="clear" w:color="auto" w:fill="FFFFFF"/>
        <w:spacing w:after="0" w:line="240" w:lineRule="auto"/>
        <w:ind w:firstLine="720"/>
        <w:jc w:val="center"/>
        <w:rPr>
          <w:rFonts w:ascii="Times New Roman" w:eastAsia="Times New Roman" w:hAnsi="Times New Roman" w:cs="Times New Roman"/>
          <w:b/>
          <w:sz w:val="24"/>
          <w:szCs w:val="24"/>
        </w:rPr>
      </w:pPr>
    </w:p>
    <w:p w:rsidR="00C64310" w:rsidRDefault="00C64310" w:rsidP="00C64310">
      <w:pPr>
        <w:widowControl w:val="0"/>
        <w:shd w:val="clear" w:color="auto" w:fill="FFFFFF"/>
        <w:spacing w:after="0" w:line="240" w:lineRule="auto"/>
        <w:ind w:firstLine="720"/>
        <w:jc w:val="center"/>
        <w:rPr>
          <w:rFonts w:ascii="Times New Roman" w:eastAsia="Times New Roman" w:hAnsi="Times New Roman" w:cs="Times New Roman"/>
          <w:b/>
          <w:sz w:val="24"/>
          <w:szCs w:val="24"/>
        </w:rPr>
      </w:pPr>
    </w:p>
    <w:p w:rsidR="00C64310" w:rsidRDefault="00C64310" w:rsidP="00C64310">
      <w:pPr>
        <w:widowControl w:val="0"/>
        <w:shd w:val="clear" w:color="auto" w:fill="FFFFFF"/>
        <w:spacing w:after="0" w:line="240" w:lineRule="auto"/>
        <w:ind w:firstLine="720"/>
        <w:jc w:val="center"/>
        <w:rPr>
          <w:rFonts w:ascii="Times New Roman" w:eastAsia="Times New Roman" w:hAnsi="Times New Roman" w:cs="Times New Roman"/>
          <w:b/>
          <w:sz w:val="24"/>
          <w:szCs w:val="24"/>
        </w:rPr>
      </w:pPr>
    </w:p>
    <w:p w:rsidR="00C64310" w:rsidRDefault="00C64310" w:rsidP="00C64310">
      <w:pPr>
        <w:widowControl w:val="0"/>
        <w:shd w:val="clear" w:color="auto" w:fill="FFFFFF"/>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64310">
        <w:rPr>
          <w:rFonts w:ascii="Times New Roman" w:eastAsia="Times New Roman" w:hAnsi="Times New Roman" w:cs="Times New Roman"/>
          <w:sz w:val="24"/>
          <w:szCs w:val="24"/>
        </w:rPr>
        <w:t>Автор-составитель:</w:t>
      </w:r>
    </w:p>
    <w:p w:rsidR="00C64310" w:rsidRDefault="00C64310" w:rsidP="00C64310">
      <w:pPr>
        <w:widowControl w:val="0"/>
        <w:shd w:val="clear" w:color="auto" w:fill="FFFFFF"/>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учитель-логопед Степанова Т.В</w:t>
      </w:r>
    </w:p>
    <w:p w:rsidR="00C64310" w:rsidRPr="00C64310" w:rsidRDefault="00C64310" w:rsidP="00C64310">
      <w:pPr>
        <w:widowControl w:val="0"/>
        <w:shd w:val="clear" w:color="auto" w:fill="FFFFFF"/>
        <w:spacing w:after="0" w:line="24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высшая квалификационная категория</w:t>
      </w:r>
    </w:p>
    <w:p w:rsidR="00684B85" w:rsidRPr="009C2717" w:rsidRDefault="00684B85" w:rsidP="00684B85">
      <w:pPr>
        <w:widowControl w:val="0"/>
        <w:shd w:val="clear" w:color="auto" w:fill="FFFFFF"/>
        <w:spacing w:after="0" w:line="240" w:lineRule="auto"/>
        <w:ind w:firstLine="720"/>
        <w:rPr>
          <w:rFonts w:ascii="Times New Roman" w:eastAsia="Times New Roman" w:hAnsi="Times New Roman" w:cs="Times New Roman"/>
          <w:sz w:val="24"/>
          <w:szCs w:val="24"/>
        </w:rPr>
      </w:pPr>
    </w:p>
    <w:p w:rsidR="00684B85" w:rsidRPr="009C2717" w:rsidRDefault="00684B85" w:rsidP="00684B8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684B85" w:rsidRPr="009C2717" w:rsidRDefault="00684B85" w:rsidP="00684B8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684B85" w:rsidRPr="009C2717" w:rsidRDefault="00684B85" w:rsidP="00684B85">
      <w:pPr>
        <w:widowControl w:val="0"/>
        <w:shd w:val="clear" w:color="auto" w:fill="FFFFFF"/>
        <w:spacing w:after="0" w:line="240" w:lineRule="auto"/>
        <w:ind w:firstLine="720"/>
        <w:rPr>
          <w:rFonts w:ascii="Times New Roman" w:eastAsia="Times New Roman" w:hAnsi="Times New Roman" w:cs="Times New Roman"/>
          <w:color w:val="444444"/>
          <w:sz w:val="24"/>
          <w:szCs w:val="24"/>
        </w:rPr>
      </w:pPr>
    </w:p>
    <w:p w:rsidR="00684B85" w:rsidRPr="009C2717" w:rsidRDefault="00684B85" w:rsidP="00684B85">
      <w:pPr>
        <w:widowControl w:val="0"/>
        <w:shd w:val="clear" w:color="auto" w:fill="FFFFFF"/>
        <w:spacing w:after="0" w:line="240" w:lineRule="auto"/>
        <w:ind w:firstLine="720"/>
        <w:rPr>
          <w:rFonts w:ascii="Times New Roman" w:eastAsia="Times New Roman" w:hAnsi="Times New Roman" w:cs="Times New Roman"/>
          <w:color w:val="444444"/>
          <w:sz w:val="24"/>
          <w:szCs w:val="24"/>
        </w:rPr>
      </w:pPr>
    </w:p>
    <w:p w:rsidR="00684B85" w:rsidRPr="009C2717" w:rsidRDefault="00684B85" w:rsidP="00684B85">
      <w:pPr>
        <w:widowControl w:val="0"/>
        <w:shd w:val="clear" w:color="auto" w:fill="FFFFFF"/>
        <w:spacing w:after="0" w:line="240" w:lineRule="auto"/>
        <w:ind w:firstLine="720"/>
        <w:rPr>
          <w:rFonts w:ascii="Times New Roman" w:eastAsia="Times New Roman" w:hAnsi="Times New Roman" w:cs="Times New Roman"/>
          <w:color w:val="444444"/>
          <w:sz w:val="24"/>
          <w:szCs w:val="24"/>
        </w:rPr>
      </w:pPr>
    </w:p>
    <w:p w:rsidR="00684B85" w:rsidRPr="009C2717" w:rsidRDefault="00684B85" w:rsidP="00684B85">
      <w:pPr>
        <w:widowControl w:val="0"/>
        <w:shd w:val="clear" w:color="auto" w:fill="FFFFFF"/>
        <w:spacing w:after="0" w:line="240" w:lineRule="auto"/>
        <w:ind w:firstLine="720"/>
        <w:rPr>
          <w:rFonts w:ascii="Times New Roman" w:eastAsia="Times New Roman" w:hAnsi="Times New Roman" w:cs="Times New Roman"/>
          <w:sz w:val="24"/>
          <w:szCs w:val="24"/>
        </w:rPr>
      </w:pPr>
      <w:r w:rsidRPr="009C2717">
        <w:rPr>
          <w:rFonts w:ascii="Times New Roman" w:eastAsia="Times New Roman" w:hAnsi="Times New Roman" w:cs="Times New Roman"/>
          <w:color w:val="444444"/>
          <w:sz w:val="24"/>
          <w:szCs w:val="24"/>
        </w:rPr>
        <w:t xml:space="preserve">  </w:t>
      </w:r>
    </w:p>
    <w:p w:rsidR="00684B85" w:rsidRPr="009C2717" w:rsidRDefault="00684B85" w:rsidP="00684B85">
      <w:pPr>
        <w:widowControl w:val="0"/>
        <w:shd w:val="clear" w:color="auto" w:fill="FFFFFF"/>
        <w:spacing w:after="0" w:line="240" w:lineRule="auto"/>
        <w:ind w:firstLine="720"/>
        <w:jc w:val="right"/>
        <w:rPr>
          <w:rFonts w:ascii="Times New Roman" w:eastAsia="Times New Roman" w:hAnsi="Times New Roman" w:cs="Times New Roman"/>
          <w:b/>
          <w:color w:val="444444"/>
          <w:sz w:val="24"/>
          <w:szCs w:val="24"/>
        </w:rPr>
      </w:pPr>
    </w:p>
    <w:p w:rsidR="00684B85" w:rsidRDefault="00684B85" w:rsidP="00684B8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684B85" w:rsidRDefault="00684B85" w:rsidP="00684B8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684B85" w:rsidRDefault="00684B85" w:rsidP="00684B8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684B85" w:rsidRDefault="00684B85" w:rsidP="00684B8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684B85" w:rsidRDefault="00684B85" w:rsidP="00684B8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684B85" w:rsidRPr="009C2717" w:rsidRDefault="00684B85" w:rsidP="008948C1">
      <w:pPr>
        <w:widowControl w:val="0"/>
        <w:shd w:val="clear" w:color="auto" w:fill="FFFFFF"/>
        <w:spacing w:after="0" w:line="240" w:lineRule="auto"/>
        <w:rPr>
          <w:rFonts w:ascii="Times New Roman" w:eastAsia="Times New Roman" w:hAnsi="Times New Roman" w:cs="Times New Roman"/>
          <w:color w:val="444444"/>
          <w:sz w:val="24"/>
          <w:szCs w:val="24"/>
        </w:rPr>
      </w:pPr>
    </w:p>
    <w:p w:rsidR="00684B85" w:rsidRPr="000D0DC1" w:rsidRDefault="000D0DC1" w:rsidP="00684B85">
      <w:pPr>
        <w:widowControl w:val="0"/>
        <w:shd w:val="clear" w:color="auto" w:fill="FFFFFF"/>
        <w:spacing w:after="0" w:line="240" w:lineRule="auto"/>
        <w:ind w:firstLine="720"/>
        <w:jc w:val="center"/>
        <w:rPr>
          <w:rFonts w:ascii="Times New Roman" w:eastAsia="Times New Roman" w:hAnsi="Times New Roman" w:cs="Times New Roman"/>
          <w:sz w:val="24"/>
          <w:szCs w:val="24"/>
        </w:rPr>
      </w:pPr>
      <w:r w:rsidRPr="000D0DC1">
        <w:rPr>
          <w:rFonts w:ascii="Times New Roman" w:eastAsia="Times New Roman" w:hAnsi="Times New Roman" w:cs="Times New Roman"/>
          <w:sz w:val="24"/>
          <w:szCs w:val="24"/>
        </w:rPr>
        <w:t>Ульяновск</w:t>
      </w:r>
    </w:p>
    <w:p w:rsidR="00684B85" w:rsidRPr="000D0DC1" w:rsidRDefault="000D0DC1" w:rsidP="00684B85">
      <w:pPr>
        <w:widowControl w:val="0"/>
        <w:shd w:val="clear" w:color="auto" w:fill="FFFFFF"/>
        <w:spacing w:after="0" w:line="240" w:lineRule="auto"/>
        <w:ind w:firstLine="720"/>
        <w:jc w:val="center"/>
        <w:rPr>
          <w:rFonts w:ascii="Times New Roman" w:eastAsia="Times New Roman" w:hAnsi="Times New Roman" w:cs="Times New Roman"/>
          <w:sz w:val="24"/>
          <w:szCs w:val="24"/>
        </w:rPr>
      </w:pPr>
      <w:r w:rsidRPr="000D0DC1">
        <w:rPr>
          <w:rFonts w:ascii="Times New Roman" w:eastAsia="Times New Roman" w:hAnsi="Times New Roman" w:cs="Times New Roman"/>
          <w:sz w:val="24"/>
          <w:szCs w:val="24"/>
        </w:rPr>
        <w:t>2023</w:t>
      </w:r>
    </w:p>
    <w:sdt>
      <w:sdtPr>
        <w:rPr>
          <w:rFonts w:ascii="Calibri" w:eastAsia="Calibri" w:hAnsi="Calibri" w:cs="Calibri"/>
          <w:color w:val="auto"/>
          <w:sz w:val="22"/>
          <w:szCs w:val="22"/>
        </w:rPr>
        <w:id w:val="2292921"/>
        <w:docPartObj>
          <w:docPartGallery w:val="Table of Contents"/>
          <w:docPartUnique/>
        </w:docPartObj>
      </w:sdtPr>
      <w:sdtContent>
        <w:p w:rsidR="00684B85" w:rsidRDefault="00684B85" w:rsidP="00684B85">
          <w:pPr>
            <w:pStyle w:val="a8"/>
            <w:spacing w:before="0" w:line="240" w:lineRule="auto"/>
            <w:ind w:firstLine="720"/>
            <w:jc w:val="center"/>
          </w:pPr>
          <w:r w:rsidRPr="00170D64">
            <w:rPr>
              <w:rFonts w:ascii="Times New Roman" w:hAnsi="Times New Roman" w:cs="Times New Roman"/>
              <w:b/>
              <w:color w:val="auto"/>
              <w:sz w:val="28"/>
            </w:rPr>
            <w:t>Оглавление</w:t>
          </w:r>
        </w:p>
        <w:p w:rsidR="00684B85" w:rsidRDefault="00982E3F" w:rsidP="00684B85">
          <w:pPr>
            <w:pStyle w:val="11"/>
            <w:tabs>
              <w:tab w:val="right" w:leader="dot" w:pos="9345"/>
            </w:tabs>
            <w:rPr>
              <w:rFonts w:asciiTheme="minorHAnsi" w:eastAsiaTheme="minorEastAsia" w:hAnsiTheme="minorHAnsi" w:cstheme="minorBidi"/>
              <w:noProof/>
            </w:rPr>
          </w:pPr>
          <w:r>
            <w:fldChar w:fldCharType="begin"/>
          </w:r>
          <w:r w:rsidR="00684B85">
            <w:instrText xml:space="preserve"> TOC \o "1-3" \h \z \u </w:instrText>
          </w:r>
          <w:r>
            <w:fldChar w:fldCharType="separate"/>
          </w:r>
          <w:hyperlink w:anchor="_Toc132358934" w:history="1">
            <w:r w:rsidR="00684B85" w:rsidRPr="007608DF">
              <w:rPr>
                <w:rStyle w:val="a5"/>
                <w:rFonts w:ascii="Times New Roman" w:hAnsi="Times New Roman" w:cs="Times New Roman"/>
                <w:b/>
                <w:noProof/>
              </w:rPr>
              <w:t>1. Целевой раздел</w:t>
            </w:r>
            <w:r w:rsidR="00684B85">
              <w:rPr>
                <w:noProof/>
                <w:webHidden/>
              </w:rPr>
              <w:tab/>
            </w:r>
            <w:r>
              <w:rPr>
                <w:noProof/>
                <w:webHidden/>
              </w:rPr>
              <w:fldChar w:fldCharType="begin"/>
            </w:r>
            <w:r w:rsidR="00684B85">
              <w:rPr>
                <w:noProof/>
                <w:webHidden/>
              </w:rPr>
              <w:instrText xml:space="preserve"> PAGEREF _Toc132358934 \h </w:instrText>
            </w:r>
            <w:r>
              <w:rPr>
                <w:noProof/>
                <w:webHidden/>
              </w:rPr>
            </w:r>
            <w:r>
              <w:rPr>
                <w:noProof/>
                <w:webHidden/>
              </w:rPr>
              <w:fldChar w:fldCharType="separate"/>
            </w:r>
            <w:r w:rsidR="00E275DC">
              <w:rPr>
                <w:noProof/>
                <w:webHidden/>
              </w:rPr>
              <w:t>3</w:t>
            </w:r>
            <w:r>
              <w:rPr>
                <w:noProof/>
                <w:webHidden/>
              </w:rPr>
              <w:fldChar w:fldCharType="end"/>
            </w:r>
          </w:hyperlink>
        </w:p>
        <w:p w:rsidR="00684B85" w:rsidRDefault="00381DF1" w:rsidP="00967960">
          <w:pPr>
            <w:pStyle w:val="21"/>
            <w:rPr>
              <w:rFonts w:asciiTheme="minorHAnsi" w:eastAsiaTheme="minorEastAsia" w:hAnsiTheme="minorHAnsi" w:cstheme="minorBidi"/>
              <w:noProof/>
            </w:rPr>
          </w:pPr>
          <w:hyperlink w:anchor="_Toc132358935" w:history="1">
            <w:r w:rsidR="00684B85" w:rsidRPr="007608DF">
              <w:rPr>
                <w:rStyle w:val="a5"/>
                <w:rFonts w:ascii="Times New Roman" w:hAnsi="Times New Roman" w:cs="Times New Roman"/>
                <w:b/>
                <w:noProof/>
              </w:rPr>
              <w:t>1.1. Пояснительная записка</w:t>
            </w:r>
            <w:r w:rsidR="00684B85">
              <w:rPr>
                <w:noProof/>
                <w:webHidden/>
              </w:rPr>
              <w:tab/>
            </w:r>
            <w:r w:rsidR="00982E3F">
              <w:rPr>
                <w:noProof/>
                <w:webHidden/>
              </w:rPr>
              <w:fldChar w:fldCharType="begin"/>
            </w:r>
            <w:r w:rsidR="00684B85">
              <w:rPr>
                <w:noProof/>
                <w:webHidden/>
              </w:rPr>
              <w:instrText xml:space="preserve"> PAGEREF _Toc132358935 \h </w:instrText>
            </w:r>
            <w:r w:rsidR="00982E3F">
              <w:rPr>
                <w:noProof/>
                <w:webHidden/>
              </w:rPr>
            </w:r>
            <w:r w:rsidR="00982E3F">
              <w:rPr>
                <w:noProof/>
                <w:webHidden/>
              </w:rPr>
              <w:fldChar w:fldCharType="separate"/>
            </w:r>
            <w:r w:rsidR="00E275DC">
              <w:rPr>
                <w:noProof/>
                <w:webHidden/>
              </w:rPr>
              <w:t>3</w:t>
            </w:r>
            <w:r w:rsidR="00982E3F">
              <w:rPr>
                <w:noProof/>
                <w:webHidden/>
              </w:rPr>
              <w:fldChar w:fldCharType="end"/>
            </w:r>
          </w:hyperlink>
        </w:p>
        <w:p w:rsidR="00684B85" w:rsidRDefault="00381DF1" w:rsidP="00967960">
          <w:pPr>
            <w:pStyle w:val="21"/>
            <w:rPr>
              <w:noProof/>
            </w:rPr>
          </w:pPr>
          <w:hyperlink w:anchor="_Toc132358936" w:history="1">
            <w:r w:rsidR="00684B85" w:rsidRPr="007608DF">
              <w:rPr>
                <w:rStyle w:val="a5"/>
                <w:rFonts w:ascii="Times New Roman" w:eastAsia="Times New Roman" w:hAnsi="Times New Roman" w:cs="Times New Roman"/>
                <w:b/>
                <w:noProof/>
              </w:rPr>
              <w:t>1.</w:t>
            </w:r>
            <w:r w:rsidR="00684B85" w:rsidRPr="00967960">
              <w:rPr>
                <w:rStyle w:val="a5"/>
                <w:rFonts w:ascii="Times New Roman" w:eastAsia="Times New Roman" w:hAnsi="Times New Roman" w:cs="Times New Roman"/>
                <w:b/>
                <w:noProof/>
                <w:highlight w:val="lightGray"/>
              </w:rPr>
              <w:t>2</w:t>
            </w:r>
            <w:r w:rsidR="00684B85" w:rsidRPr="007608DF">
              <w:rPr>
                <w:rStyle w:val="a5"/>
                <w:rFonts w:ascii="Times New Roman" w:eastAsia="Times New Roman" w:hAnsi="Times New Roman" w:cs="Times New Roman"/>
                <w:b/>
                <w:noProof/>
              </w:rPr>
              <w:t xml:space="preserve">. </w:t>
            </w:r>
            <w:r w:rsidR="00684B85" w:rsidRPr="0092254F">
              <w:rPr>
                <w:rStyle w:val="a5"/>
                <w:rFonts w:ascii="Times New Roman" w:eastAsia="Times New Roman" w:hAnsi="Times New Roman" w:cs="Times New Roman"/>
                <w:b/>
                <w:noProof/>
                <w:u w:val="none"/>
              </w:rPr>
              <w:t>Значимые</w:t>
            </w:r>
            <w:r w:rsidR="00684B85" w:rsidRPr="007608DF">
              <w:rPr>
                <w:rStyle w:val="a5"/>
                <w:rFonts w:ascii="Times New Roman" w:eastAsia="Times New Roman" w:hAnsi="Times New Roman" w:cs="Times New Roman"/>
                <w:b/>
                <w:noProof/>
              </w:rPr>
              <w:t xml:space="preserve"> для </w:t>
            </w:r>
            <w:r w:rsidR="00684B85" w:rsidRPr="0092254F">
              <w:rPr>
                <w:rStyle w:val="a5"/>
                <w:rFonts w:ascii="Times New Roman" w:eastAsia="Times New Roman" w:hAnsi="Times New Roman" w:cs="Times New Roman"/>
                <w:b/>
                <w:noProof/>
              </w:rPr>
              <w:t>реализации</w:t>
            </w:r>
            <w:r w:rsidR="00684B85" w:rsidRPr="007608DF">
              <w:rPr>
                <w:rStyle w:val="a5"/>
                <w:rFonts w:ascii="Times New Roman" w:eastAsia="Times New Roman" w:hAnsi="Times New Roman" w:cs="Times New Roman"/>
                <w:b/>
                <w:noProof/>
              </w:rPr>
              <w:t xml:space="preserve"> Программы характеристики</w:t>
            </w:r>
            <w:r w:rsidR="00684B85">
              <w:rPr>
                <w:noProof/>
                <w:webHidden/>
              </w:rPr>
              <w:tab/>
            </w:r>
            <w:r w:rsidR="00982E3F">
              <w:rPr>
                <w:noProof/>
                <w:webHidden/>
              </w:rPr>
              <w:fldChar w:fldCharType="begin"/>
            </w:r>
            <w:r w:rsidR="00684B85">
              <w:rPr>
                <w:noProof/>
                <w:webHidden/>
              </w:rPr>
              <w:instrText xml:space="preserve"> PAGEREF _Toc132358936 \h </w:instrText>
            </w:r>
            <w:r w:rsidR="00982E3F">
              <w:rPr>
                <w:noProof/>
                <w:webHidden/>
              </w:rPr>
            </w:r>
            <w:r w:rsidR="00982E3F">
              <w:rPr>
                <w:noProof/>
                <w:webHidden/>
              </w:rPr>
              <w:fldChar w:fldCharType="separate"/>
            </w:r>
            <w:r w:rsidR="00E275DC">
              <w:rPr>
                <w:noProof/>
                <w:webHidden/>
              </w:rPr>
              <w:t>5</w:t>
            </w:r>
            <w:r w:rsidR="00982E3F">
              <w:rPr>
                <w:noProof/>
                <w:webHidden/>
              </w:rPr>
              <w:fldChar w:fldCharType="end"/>
            </w:r>
          </w:hyperlink>
        </w:p>
        <w:p w:rsidR="00967960" w:rsidRDefault="00967960" w:rsidP="00967960">
          <w:pPr>
            <w:shd w:val="clear" w:color="auto" w:fill="F2F2F2" w:themeFill="background1" w:themeFillShade="F2"/>
            <w:rPr>
              <w:rFonts w:ascii="Times New Roman" w:hAnsi="Times New Roman" w:cs="Times New Roman"/>
              <w:color w:val="000000" w:themeColor="text1"/>
            </w:rPr>
          </w:pPr>
          <w:r w:rsidRPr="00967960">
            <w:rPr>
              <w:color w:val="FF0000"/>
              <w:shd w:val="clear" w:color="auto" w:fill="FFFFFF" w:themeFill="background1"/>
            </w:rPr>
            <w:t xml:space="preserve">    </w:t>
          </w:r>
          <w:r w:rsidRPr="0092254F">
            <w:rPr>
              <w:rFonts w:ascii="Times New Roman" w:hAnsi="Times New Roman" w:cs="Times New Roman"/>
              <w:b/>
              <w:color w:val="000000" w:themeColor="text1"/>
            </w:rPr>
            <w:t>1.3. Возрастные и индивидуальные особенности контингента детей, воспитывающихся в               группе</w:t>
          </w:r>
          <w:r w:rsidRPr="00D02474">
            <w:rPr>
              <w:rFonts w:ascii="Times New Roman" w:hAnsi="Times New Roman" w:cs="Times New Roman"/>
              <w:color w:val="000000" w:themeColor="text1"/>
            </w:rPr>
            <w:t>…………………………………………………………………………………………</w:t>
          </w:r>
          <w:r w:rsidR="0092254F" w:rsidRPr="00D02474">
            <w:rPr>
              <w:rFonts w:ascii="Times New Roman" w:hAnsi="Times New Roman" w:cs="Times New Roman"/>
              <w:color w:val="000000" w:themeColor="text1"/>
            </w:rPr>
            <w:t>…………...</w:t>
          </w:r>
          <w:r w:rsidR="00D02474">
            <w:rPr>
              <w:rFonts w:ascii="Times New Roman" w:hAnsi="Times New Roman" w:cs="Times New Roman"/>
              <w:color w:val="000000" w:themeColor="text1"/>
            </w:rPr>
            <w:t>8</w:t>
          </w:r>
        </w:p>
        <w:p w:rsidR="00D02474" w:rsidRPr="00330495" w:rsidRDefault="00D02474" w:rsidP="00967960">
          <w:pPr>
            <w:shd w:val="clear" w:color="auto" w:fill="F2F2F2" w:themeFill="background1" w:themeFillShade="F2"/>
            <w:rPr>
              <w:rFonts w:ascii="Times New Roman" w:hAnsi="Times New Roman" w:cs="Times New Roman"/>
              <w:b/>
              <w:color w:val="000000" w:themeColor="text1"/>
            </w:rPr>
          </w:pPr>
          <w:r>
            <w:rPr>
              <w:rFonts w:ascii="Times New Roman" w:hAnsi="Times New Roman" w:cs="Times New Roman"/>
              <w:b/>
              <w:color w:val="000000" w:themeColor="text1"/>
            </w:rPr>
            <w:t xml:space="preserve">   1.4. Планируемые результаты освоения программы детьми</w:t>
          </w:r>
          <w:r w:rsidRPr="00D02474">
            <w:rPr>
              <w:rFonts w:ascii="Times New Roman" w:hAnsi="Times New Roman" w:cs="Times New Roman"/>
              <w:color w:val="000000" w:themeColor="text1"/>
            </w:rPr>
            <w:t>……………………………………8</w:t>
          </w:r>
        </w:p>
        <w:p w:rsidR="00684B85" w:rsidRPr="00D02474" w:rsidRDefault="00381DF1" w:rsidP="00967960">
          <w:pPr>
            <w:pStyle w:val="21"/>
            <w:rPr>
              <w:rFonts w:asciiTheme="minorHAnsi" w:eastAsiaTheme="minorEastAsia" w:hAnsiTheme="minorHAnsi" w:cstheme="minorBidi"/>
              <w:noProof/>
              <w:lang w:val="en-US"/>
            </w:rPr>
          </w:pPr>
          <w:hyperlink w:anchor="_Toc132358939" w:history="1">
            <w:r w:rsidR="00684B85" w:rsidRPr="007608DF">
              <w:rPr>
                <w:rStyle w:val="a5"/>
                <w:rFonts w:ascii="Times New Roman" w:eastAsia="Times New Roman" w:hAnsi="Times New Roman" w:cs="Times New Roman"/>
                <w:b/>
                <w:noProof/>
              </w:rPr>
              <w:t>1.5.  Система педагогической диагностики (мониторинга) достижения детьми планируемых результатов освоения программы</w:t>
            </w:r>
          </w:hyperlink>
          <w:r w:rsidR="00D02474">
            <w:rPr>
              <w:noProof/>
            </w:rPr>
            <w:t>……………………………………………………………………….8</w:t>
          </w:r>
        </w:p>
        <w:p w:rsidR="00684B85" w:rsidRDefault="00381DF1" w:rsidP="00684B85">
          <w:pPr>
            <w:pStyle w:val="11"/>
            <w:tabs>
              <w:tab w:val="right" w:leader="dot" w:pos="9345"/>
            </w:tabs>
            <w:rPr>
              <w:rFonts w:asciiTheme="minorHAnsi" w:eastAsiaTheme="minorEastAsia" w:hAnsiTheme="minorHAnsi" w:cstheme="minorBidi"/>
              <w:noProof/>
            </w:rPr>
          </w:pPr>
          <w:hyperlink w:anchor="_Toc132358940" w:history="1">
            <w:r w:rsidR="00684B85" w:rsidRPr="007608DF">
              <w:rPr>
                <w:rStyle w:val="a5"/>
                <w:rFonts w:ascii="Times New Roman" w:eastAsia="Times New Roman" w:hAnsi="Times New Roman" w:cs="Times New Roman"/>
                <w:b/>
                <w:noProof/>
              </w:rPr>
              <w:t>2. Содержательный раздел</w:t>
            </w:r>
            <w:r w:rsidR="00684B85">
              <w:rPr>
                <w:noProof/>
                <w:webHidden/>
              </w:rPr>
              <w:tab/>
            </w:r>
            <w:r w:rsidR="00982E3F" w:rsidRPr="009E649E">
              <w:rPr>
                <w:rFonts w:ascii="Times New Roman" w:hAnsi="Times New Roman" w:cs="Times New Roman"/>
                <w:noProof/>
                <w:webHidden/>
                <w:sz w:val="24"/>
                <w:szCs w:val="24"/>
              </w:rPr>
              <w:fldChar w:fldCharType="begin"/>
            </w:r>
            <w:r w:rsidR="00684B85" w:rsidRPr="009E649E">
              <w:rPr>
                <w:rFonts w:ascii="Times New Roman" w:hAnsi="Times New Roman" w:cs="Times New Roman"/>
                <w:noProof/>
                <w:webHidden/>
                <w:sz w:val="24"/>
                <w:szCs w:val="24"/>
              </w:rPr>
              <w:instrText xml:space="preserve"> PAGEREF _Toc132358940 \h </w:instrText>
            </w:r>
            <w:r w:rsidR="00982E3F" w:rsidRPr="009E649E">
              <w:rPr>
                <w:rFonts w:ascii="Times New Roman" w:hAnsi="Times New Roman" w:cs="Times New Roman"/>
                <w:noProof/>
                <w:webHidden/>
                <w:sz w:val="24"/>
                <w:szCs w:val="24"/>
              </w:rPr>
            </w:r>
            <w:r w:rsidR="00982E3F" w:rsidRPr="009E649E">
              <w:rPr>
                <w:rFonts w:ascii="Times New Roman" w:hAnsi="Times New Roman" w:cs="Times New Roman"/>
                <w:noProof/>
                <w:webHidden/>
                <w:sz w:val="24"/>
                <w:szCs w:val="24"/>
              </w:rPr>
              <w:fldChar w:fldCharType="separate"/>
            </w:r>
            <w:r w:rsidR="00E275DC">
              <w:rPr>
                <w:rFonts w:ascii="Times New Roman" w:hAnsi="Times New Roman" w:cs="Times New Roman"/>
                <w:noProof/>
                <w:webHidden/>
                <w:sz w:val="24"/>
                <w:szCs w:val="24"/>
              </w:rPr>
              <w:t>1</w:t>
            </w:r>
            <w:r w:rsidR="00982E3F" w:rsidRPr="009E649E">
              <w:rPr>
                <w:rFonts w:ascii="Times New Roman" w:hAnsi="Times New Roman" w:cs="Times New Roman"/>
                <w:noProof/>
                <w:webHidden/>
                <w:sz w:val="24"/>
                <w:szCs w:val="24"/>
              </w:rPr>
              <w:fldChar w:fldCharType="end"/>
            </w:r>
          </w:hyperlink>
          <w:r w:rsidR="00824980">
            <w:rPr>
              <w:rFonts w:ascii="Times New Roman" w:hAnsi="Times New Roman" w:cs="Times New Roman"/>
              <w:noProof/>
              <w:sz w:val="24"/>
              <w:szCs w:val="24"/>
            </w:rPr>
            <w:t>6</w:t>
          </w:r>
        </w:p>
        <w:p w:rsidR="00684B85" w:rsidRDefault="00381DF1" w:rsidP="00967960">
          <w:pPr>
            <w:pStyle w:val="21"/>
            <w:rPr>
              <w:rFonts w:asciiTheme="minorHAnsi" w:eastAsiaTheme="minorEastAsia" w:hAnsiTheme="minorHAnsi" w:cstheme="minorBidi"/>
              <w:noProof/>
            </w:rPr>
          </w:pPr>
          <w:hyperlink w:anchor="_Toc132358941" w:history="1">
            <w:r w:rsidR="00684B85" w:rsidRPr="007608DF">
              <w:rPr>
                <w:rStyle w:val="a5"/>
                <w:rFonts w:ascii="Times New Roman" w:eastAsia="Times New Roman" w:hAnsi="Times New Roman" w:cs="Times New Roman"/>
                <w:b/>
                <w:noProof/>
              </w:rPr>
              <w:t>2.1. Содержание коррекционно-логопедической работы с детьми</w:t>
            </w:r>
            <w:r w:rsidR="00684B85">
              <w:rPr>
                <w:noProof/>
                <w:webHidden/>
              </w:rPr>
              <w:tab/>
            </w:r>
            <w:r w:rsidR="00982E3F">
              <w:rPr>
                <w:noProof/>
                <w:webHidden/>
              </w:rPr>
              <w:fldChar w:fldCharType="begin"/>
            </w:r>
            <w:r w:rsidR="00684B85">
              <w:rPr>
                <w:noProof/>
                <w:webHidden/>
              </w:rPr>
              <w:instrText xml:space="preserve"> PAGEREF _Toc132358941 \h </w:instrText>
            </w:r>
            <w:r w:rsidR="00982E3F">
              <w:rPr>
                <w:noProof/>
                <w:webHidden/>
              </w:rPr>
            </w:r>
            <w:r w:rsidR="00982E3F">
              <w:rPr>
                <w:noProof/>
                <w:webHidden/>
              </w:rPr>
              <w:fldChar w:fldCharType="separate"/>
            </w:r>
            <w:r w:rsidR="00E275DC">
              <w:rPr>
                <w:noProof/>
                <w:webHidden/>
              </w:rPr>
              <w:t>1</w:t>
            </w:r>
            <w:r w:rsidR="00982E3F">
              <w:rPr>
                <w:noProof/>
                <w:webHidden/>
              </w:rPr>
              <w:fldChar w:fldCharType="end"/>
            </w:r>
          </w:hyperlink>
          <w:r w:rsidR="00824980">
            <w:rPr>
              <w:noProof/>
            </w:rPr>
            <w:t>6</w:t>
          </w:r>
        </w:p>
        <w:p w:rsidR="00684B85" w:rsidRDefault="00381DF1" w:rsidP="00967960">
          <w:pPr>
            <w:pStyle w:val="21"/>
            <w:rPr>
              <w:rFonts w:asciiTheme="minorHAnsi" w:eastAsiaTheme="minorEastAsia" w:hAnsiTheme="minorHAnsi" w:cstheme="minorBidi"/>
              <w:noProof/>
            </w:rPr>
          </w:pPr>
          <w:hyperlink w:anchor="_Toc132358942" w:history="1">
            <w:r w:rsidR="00684B85" w:rsidRPr="007608DF">
              <w:rPr>
                <w:rStyle w:val="a5"/>
                <w:rFonts w:ascii="Times New Roman" w:eastAsia="Times New Roman" w:hAnsi="Times New Roman" w:cs="Times New Roman"/>
                <w:b/>
                <w:noProof/>
              </w:rPr>
              <w:t>2.2. Перспективно-тематическое планирование</w:t>
            </w:r>
            <w:r w:rsidR="00684B85">
              <w:rPr>
                <w:noProof/>
                <w:webHidden/>
              </w:rPr>
              <w:tab/>
            </w:r>
            <w:r w:rsidR="00982E3F">
              <w:rPr>
                <w:noProof/>
                <w:webHidden/>
              </w:rPr>
              <w:fldChar w:fldCharType="begin"/>
            </w:r>
            <w:r w:rsidR="00684B85">
              <w:rPr>
                <w:noProof/>
                <w:webHidden/>
              </w:rPr>
              <w:instrText xml:space="preserve"> PAGEREF _Toc132358942 \h </w:instrText>
            </w:r>
            <w:r w:rsidR="00982E3F">
              <w:rPr>
                <w:noProof/>
                <w:webHidden/>
              </w:rPr>
            </w:r>
            <w:r w:rsidR="00982E3F">
              <w:rPr>
                <w:noProof/>
                <w:webHidden/>
              </w:rPr>
              <w:fldChar w:fldCharType="separate"/>
            </w:r>
            <w:r w:rsidR="00E275DC">
              <w:rPr>
                <w:noProof/>
                <w:webHidden/>
              </w:rPr>
              <w:t>1</w:t>
            </w:r>
            <w:r w:rsidR="00982E3F">
              <w:rPr>
                <w:noProof/>
                <w:webHidden/>
              </w:rPr>
              <w:fldChar w:fldCharType="end"/>
            </w:r>
          </w:hyperlink>
          <w:r w:rsidR="00824980">
            <w:rPr>
              <w:noProof/>
            </w:rPr>
            <w:t>6</w:t>
          </w:r>
        </w:p>
        <w:p w:rsidR="00684B85" w:rsidRDefault="00381DF1" w:rsidP="00967960">
          <w:pPr>
            <w:pStyle w:val="21"/>
            <w:rPr>
              <w:rFonts w:asciiTheme="minorHAnsi" w:eastAsiaTheme="minorEastAsia" w:hAnsiTheme="minorHAnsi" w:cstheme="minorBidi"/>
              <w:noProof/>
            </w:rPr>
          </w:pPr>
          <w:hyperlink w:anchor="_Toc132358943" w:history="1">
            <w:r w:rsidR="00684B85" w:rsidRPr="007608DF">
              <w:rPr>
                <w:rStyle w:val="a5"/>
                <w:rFonts w:ascii="Times New Roman" w:eastAsia="Times New Roman" w:hAnsi="Times New Roman" w:cs="Times New Roman"/>
                <w:b/>
                <w:noProof/>
              </w:rPr>
              <w:t xml:space="preserve">2.3. </w:t>
            </w:r>
            <w:r w:rsidR="00684B85" w:rsidRPr="007608DF">
              <w:rPr>
                <w:rStyle w:val="a5"/>
                <w:rFonts w:ascii="Times New Roman" w:hAnsi="Times New Roman" w:cs="Times New Roman"/>
                <w:b/>
                <w:noProof/>
              </w:rPr>
              <w:t>Взаимодействие учителя-логопеда с воспитателями и специалистами группы</w:t>
            </w:r>
            <w:r w:rsidR="00684B85">
              <w:rPr>
                <w:noProof/>
                <w:webHidden/>
              </w:rPr>
              <w:tab/>
            </w:r>
            <w:r w:rsidR="00982E3F">
              <w:rPr>
                <w:noProof/>
                <w:webHidden/>
              </w:rPr>
              <w:fldChar w:fldCharType="begin"/>
            </w:r>
            <w:r w:rsidR="00684B85">
              <w:rPr>
                <w:noProof/>
                <w:webHidden/>
              </w:rPr>
              <w:instrText xml:space="preserve"> PAGEREF _Toc132358943 \h </w:instrText>
            </w:r>
            <w:r w:rsidR="00982E3F">
              <w:rPr>
                <w:noProof/>
                <w:webHidden/>
              </w:rPr>
            </w:r>
            <w:r w:rsidR="00982E3F">
              <w:rPr>
                <w:noProof/>
                <w:webHidden/>
              </w:rPr>
              <w:fldChar w:fldCharType="separate"/>
            </w:r>
            <w:r w:rsidR="00E275DC">
              <w:rPr>
                <w:noProof/>
                <w:webHidden/>
              </w:rPr>
              <w:t>2</w:t>
            </w:r>
            <w:r w:rsidR="00982E3F">
              <w:rPr>
                <w:noProof/>
                <w:webHidden/>
              </w:rPr>
              <w:fldChar w:fldCharType="end"/>
            </w:r>
          </w:hyperlink>
          <w:r w:rsidR="00824980">
            <w:rPr>
              <w:noProof/>
            </w:rPr>
            <w:t>4</w:t>
          </w:r>
        </w:p>
        <w:p w:rsidR="00684B85" w:rsidRDefault="00381DF1" w:rsidP="00967960">
          <w:pPr>
            <w:pStyle w:val="21"/>
            <w:rPr>
              <w:rFonts w:asciiTheme="minorHAnsi" w:eastAsiaTheme="minorEastAsia" w:hAnsiTheme="minorHAnsi" w:cstheme="minorBidi"/>
              <w:noProof/>
            </w:rPr>
          </w:pPr>
          <w:hyperlink w:anchor="_Toc132358944" w:history="1">
            <w:r w:rsidR="00684B85" w:rsidRPr="007608DF">
              <w:rPr>
                <w:rStyle w:val="a5"/>
                <w:rFonts w:ascii="Times New Roman" w:eastAsia="Times New Roman" w:hAnsi="Times New Roman" w:cs="Times New Roman"/>
                <w:b/>
                <w:noProof/>
              </w:rPr>
              <w:t>2.4. Взаимодействие учителя-логопеда с семьями воспитанников</w:t>
            </w:r>
            <w:r w:rsidR="00684B85">
              <w:rPr>
                <w:noProof/>
                <w:webHidden/>
              </w:rPr>
              <w:tab/>
            </w:r>
            <w:r w:rsidR="00982E3F">
              <w:rPr>
                <w:noProof/>
                <w:webHidden/>
              </w:rPr>
              <w:fldChar w:fldCharType="begin"/>
            </w:r>
            <w:r w:rsidR="00684B85">
              <w:rPr>
                <w:noProof/>
                <w:webHidden/>
              </w:rPr>
              <w:instrText xml:space="preserve"> PAGEREF _Toc132358944 \h </w:instrText>
            </w:r>
            <w:r w:rsidR="00982E3F">
              <w:rPr>
                <w:noProof/>
                <w:webHidden/>
              </w:rPr>
            </w:r>
            <w:r w:rsidR="00982E3F">
              <w:rPr>
                <w:noProof/>
                <w:webHidden/>
              </w:rPr>
              <w:fldChar w:fldCharType="separate"/>
            </w:r>
            <w:r w:rsidR="00E275DC">
              <w:rPr>
                <w:noProof/>
                <w:webHidden/>
              </w:rPr>
              <w:t>2</w:t>
            </w:r>
            <w:r w:rsidR="00982E3F">
              <w:rPr>
                <w:noProof/>
                <w:webHidden/>
              </w:rPr>
              <w:fldChar w:fldCharType="end"/>
            </w:r>
          </w:hyperlink>
          <w:r w:rsidR="00824980">
            <w:rPr>
              <w:noProof/>
            </w:rPr>
            <w:t>5</w:t>
          </w:r>
        </w:p>
        <w:p w:rsidR="00684B85" w:rsidRDefault="00381DF1" w:rsidP="00684B85">
          <w:pPr>
            <w:pStyle w:val="11"/>
            <w:tabs>
              <w:tab w:val="right" w:leader="dot" w:pos="9345"/>
            </w:tabs>
            <w:rPr>
              <w:rFonts w:asciiTheme="minorHAnsi" w:eastAsiaTheme="minorEastAsia" w:hAnsiTheme="minorHAnsi" w:cstheme="minorBidi"/>
              <w:noProof/>
            </w:rPr>
          </w:pPr>
          <w:hyperlink w:anchor="_Toc132358945" w:history="1">
            <w:r w:rsidR="00684B85" w:rsidRPr="007608DF">
              <w:rPr>
                <w:rStyle w:val="a5"/>
                <w:rFonts w:ascii="Times New Roman" w:eastAsia="Times New Roman" w:hAnsi="Times New Roman" w:cs="Times New Roman"/>
                <w:b/>
                <w:noProof/>
              </w:rPr>
              <w:t>3. Организационный раздел</w:t>
            </w:r>
            <w:r w:rsidR="00684B85">
              <w:rPr>
                <w:noProof/>
                <w:webHidden/>
              </w:rPr>
              <w:tab/>
            </w:r>
            <w:r w:rsidR="00982E3F">
              <w:rPr>
                <w:noProof/>
                <w:webHidden/>
              </w:rPr>
              <w:fldChar w:fldCharType="begin"/>
            </w:r>
            <w:r w:rsidR="00684B85">
              <w:rPr>
                <w:noProof/>
                <w:webHidden/>
              </w:rPr>
              <w:instrText xml:space="preserve"> PAGEREF _Toc132358945 \h </w:instrText>
            </w:r>
            <w:r w:rsidR="00982E3F">
              <w:rPr>
                <w:noProof/>
                <w:webHidden/>
              </w:rPr>
            </w:r>
            <w:r w:rsidR="00982E3F">
              <w:rPr>
                <w:noProof/>
                <w:webHidden/>
              </w:rPr>
              <w:fldChar w:fldCharType="separate"/>
            </w:r>
            <w:r w:rsidR="00E275DC">
              <w:rPr>
                <w:noProof/>
                <w:webHidden/>
              </w:rPr>
              <w:t>2</w:t>
            </w:r>
            <w:r w:rsidR="00982E3F">
              <w:rPr>
                <w:noProof/>
                <w:webHidden/>
              </w:rPr>
              <w:fldChar w:fldCharType="end"/>
            </w:r>
          </w:hyperlink>
          <w:r w:rsidR="00824980">
            <w:rPr>
              <w:noProof/>
            </w:rPr>
            <w:t>7</w:t>
          </w:r>
        </w:p>
        <w:p w:rsidR="00684B85" w:rsidRDefault="00381DF1" w:rsidP="00967960">
          <w:pPr>
            <w:pStyle w:val="21"/>
            <w:rPr>
              <w:rFonts w:asciiTheme="minorHAnsi" w:eastAsiaTheme="minorEastAsia" w:hAnsiTheme="minorHAnsi" w:cstheme="minorBidi"/>
              <w:noProof/>
            </w:rPr>
          </w:pPr>
          <w:hyperlink w:anchor="_Toc132358946" w:history="1">
            <w:r w:rsidR="00684B85" w:rsidRPr="007608DF">
              <w:rPr>
                <w:rStyle w:val="a5"/>
                <w:rFonts w:ascii="Times New Roman" w:eastAsia="Times New Roman" w:hAnsi="Times New Roman" w:cs="Times New Roman"/>
                <w:b/>
                <w:noProof/>
              </w:rPr>
              <w:t xml:space="preserve">3.1. </w:t>
            </w:r>
            <w:r w:rsidR="00684B85" w:rsidRPr="007608DF">
              <w:rPr>
                <w:rStyle w:val="a5"/>
                <w:rFonts w:ascii="Times New Roman" w:hAnsi="Times New Roman" w:cs="Times New Roman"/>
                <w:b/>
                <w:noProof/>
              </w:rPr>
              <w:t>Организация коррекционно-развивающей деятельности группе</w:t>
            </w:r>
            <w:r w:rsidR="00684B85">
              <w:rPr>
                <w:noProof/>
                <w:webHidden/>
              </w:rPr>
              <w:tab/>
            </w:r>
            <w:r w:rsidR="00982E3F">
              <w:rPr>
                <w:noProof/>
                <w:webHidden/>
              </w:rPr>
              <w:fldChar w:fldCharType="begin"/>
            </w:r>
            <w:r w:rsidR="00684B85">
              <w:rPr>
                <w:noProof/>
                <w:webHidden/>
              </w:rPr>
              <w:instrText xml:space="preserve"> PAGEREF _Toc132358946 \h </w:instrText>
            </w:r>
            <w:r w:rsidR="00982E3F">
              <w:rPr>
                <w:noProof/>
                <w:webHidden/>
              </w:rPr>
            </w:r>
            <w:r w:rsidR="00982E3F">
              <w:rPr>
                <w:noProof/>
                <w:webHidden/>
              </w:rPr>
              <w:fldChar w:fldCharType="separate"/>
            </w:r>
            <w:r w:rsidR="00E275DC">
              <w:rPr>
                <w:noProof/>
                <w:webHidden/>
              </w:rPr>
              <w:t>2</w:t>
            </w:r>
            <w:r w:rsidR="00982E3F">
              <w:rPr>
                <w:noProof/>
                <w:webHidden/>
              </w:rPr>
              <w:fldChar w:fldCharType="end"/>
            </w:r>
          </w:hyperlink>
          <w:r w:rsidR="00824980">
            <w:rPr>
              <w:noProof/>
            </w:rPr>
            <w:t>7</w:t>
          </w:r>
        </w:p>
        <w:p w:rsidR="00684B85" w:rsidRDefault="00381DF1" w:rsidP="00684B85">
          <w:pPr>
            <w:pStyle w:val="31"/>
            <w:tabs>
              <w:tab w:val="right" w:leader="dot" w:pos="9345"/>
            </w:tabs>
            <w:rPr>
              <w:rFonts w:asciiTheme="minorHAnsi" w:eastAsiaTheme="minorEastAsia" w:hAnsiTheme="minorHAnsi" w:cstheme="minorBidi"/>
              <w:noProof/>
            </w:rPr>
          </w:pPr>
          <w:hyperlink w:anchor="_Toc132358947" w:history="1">
            <w:r w:rsidR="00684B85" w:rsidRPr="007608DF">
              <w:rPr>
                <w:rStyle w:val="a5"/>
                <w:rFonts w:ascii="Times New Roman" w:hAnsi="Times New Roman" w:cs="Times New Roman"/>
                <w:b/>
                <w:noProof/>
              </w:rPr>
              <w:t>3.1.1. Образовательная нагрузка</w:t>
            </w:r>
            <w:r w:rsidR="00684B85">
              <w:rPr>
                <w:noProof/>
                <w:webHidden/>
              </w:rPr>
              <w:tab/>
            </w:r>
            <w:r w:rsidR="00982E3F">
              <w:rPr>
                <w:noProof/>
                <w:webHidden/>
              </w:rPr>
              <w:fldChar w:fldCharType="begin"/>
            </w:r>
            <w:r w:rsidR="00684B85">
              <w:rPr>
                <w:noProof/>
                <w:webHidden/>
              </w:rPr>
              <w:instrText xml:space="preserve"> PAGEREF _Toc132358947 \h </w:instrText>
            </w:r>
            <w:r w:rsidR="00982E3F">
              <w:rPr>
                <w:noProof/>
                <w:webHidden/>
              </w:rPr>
            </w:r>
            <w:r w:rsidR="00982E3F">
              <w:rPr>
                <w:noProof/>
                <w:webHidden/>
              </w:rPr>
              <w:fldChar w:fldCharType="separate"/>
            </w:r>
            <w:r w:rsidR="00E275DC">
              <w:rPr>
                <w:noProof/>
                <w:webHidden/>
              </w:rPr>
              <w:t>2</w:t>
            </w:r>
            <w:r w:rsidR="00982E3F">
              <w:rPr>
                <w:noProof/>
                <w:webHidden/>
              </w:rPr>
              <w:fldChar w:fldCharType="end"/>
            </w:r>
          </w:hyperlink>
          <w:r w:rsidR="00824980">
            <w:rPr>
              <w:noProof/>
            </w:rPr>
            <w:t>7</w:t>
          </w:r>
        </w:p>
        <w:p w:rsidR="00684B85" w:rsidRDefault="00381DF1" w:rsidP="00684B85">
          <w:pPr>
            <w:pStyle w:val="31"/>
            <w:tabs>
              <w:tab w:val="right" w:leader="dot" w:pos="9345"/>
            </w:tabs>
            <w:rPr>
              <w:rFonts w:asciiTheme="minorHAnsi" w:eastAsiaTheme="minorEastAsia" w:hAnsiTheme="minorHAnsi" w:cstheme="minorBidi"/>
              <w:noProof/>
            </w:rPr>
          </w:pPr>
          <w:hyperlink w:anchor="_Toc132358948" w:history="1">
            <w:r w:rsidR="00684B85" w:rsidRPr="007608DF">
              <w:rPr>
                <w:rStyle w:val="a5"/>
                <w:rFonts w:ascii="Times New Roman" w:hAnsi="Times New Roman" w:cs="Times New Roman"/>
                <w:b/>
                <w:noProof/>
              </w:rPr>
              <w:t>3.1.2. Структура подгрупповых и индивидуальных занятий</w:t>
            </w:r>
            <w:r w:rsidR="00684B85">
              <w:rPr>
                <w:noProof/>
                <w:webHidden/>
              </w:rPr>
              <w:tab/>
            </w:r>
            <w:r w:rsidR="00982E3F">
              <w:rPr>
                <w:noProof/>
                <w:webHidden/>
              </w:rPr>
              <w:fldChar w:fldCharType="begin"/>
            </w:r>
            <w:r w:rsidR="00684B85">
              <w:rPr>
                <w:noProof/>
                <w:webHidden/>
              </w:rPr>
              <w:instrText xml:space="preserve"> PAGEREF _Toc132358948 \h </w:instrText>
            </w:r>
            <w:r w:rsidR="00982E3F">
              <w:rPr>
                <w:noProof/>
                <w:webHidden/>
              </w:rPr>
            </w:r>
            <w:r w:rsidR="00982E3F">
              <w:rPr>
                <w:noProof/>
                <w:webHidden/>
              </w:rPr>
              <w:fldChar w:fldCharType="separate"/>
            </w:r>
            <w:r w:rsidR="00E275DC">
              <w:rPr>
                <w:noProof/>
                <w:webHidden/>
              </w:rPr>
              <w:t>2</w:t>
            </w:r>
            <w:r w:rsidR="00982E3F">
              <w:rPr>
                <w:noProof/>
                <w:webHidden/>
              </w:rPr>
              <w:fldChar w:fldCharType="end"/>
            </w:r>
          </w:hyperlink>
          <w:r w:rsidR="00824980">
            <w:rPr>
              <w:noProof/>
            </w:rPr>
            <w:t>8</w:t>
          </w:r>
        </w:p>
        <w:p w:rsidR="00684B85" w:rsidRDefault="00381DF1" w:rsidP="00684B85">
          <w:pPr>
            <w:pStyle w:val="31"/>
            <w:tabs>
              <w:tab w:val="right" w:leader="dot" w:pos="9345"/>
            </w:tabs>
            <w:rPr>
              <w:rFonts w:asciiTheme="minorHAnsi" w:eastAsiaTheme="minorEastAsia" w:hAnsiTheme="minorHAnsi" w:cstheme="minorBidi"/>
              <w:noProof/>
            </w:rPr>
          </w:pPr>
          <w:hyperlink w:anchor="_Toc132358949" w:history="1">
            <w:r w:rsidR="00684B85" w:rsidRPr="007608DF">
              <w:rPr>
                <w:rStyle w:val="a5"/>
                <w:rFonts w:ascii="Times New Roman" w:hAnsi="Times New Roman" w:cs="Times New Roman"/>
                <w:b/>
                <w:noProof/>
              </w:rPr>
              <w:t>3.1.3. Формы коррекционно-образовательной деятельности</w:t>
            </w:r>
            <w:r w:rsidR="00684B85">
              <w:rPr>
                <w:noProof/>
                <w:webHidden/>
              </w:rPr>
              <w:tab/>
            </w:r>
            <w:r w:rsidR="00982E3F">
              <w:rPr>
                <w:noProof/>
                <w:webHidden/>
              </w:rPr>
              <w:fldChar w:fldCharType="begin"/>
            </w:r>
            <w:r w:rsidR="00684B85">
              <w:rPr>
                <w:noProof/>
                <w:webHidden/>
              </w:rPr>
              <w:instrText xml:space="preserve"> PAGEREF _Toc132358949 \h </w:instrText>
            </w:r>
            <w:r w:rsidR="00982E3F">
              <w:rPr>
                <w:noProof/>
                <w:webHidden/>
              </w:rPr>
            </w:r>
            <w:r w:rsidR="00982E3F">
              <w:rPr>
                <w:noProof/>
                <w:webHidden/>
              </w:rPr>
              <w:fldChar w:fldCharType="separate"/>
            </w:r>
            <w:r w:rsidR="00E275DC">
              <w:rPr>
                <w:noProof/>
                <w:webHidden/>
              </w:rPr>
              <w:t>2</w:t>
            </w:r>
            <w:r w:rsidR="00982E3F">
              <w:rPr>
                <w:noProof/>
                <w:webHidden/>
              </w:rPr>
              <w:fldChar w:fldCharType="end"/>
            </w:r>
          </w:hyperlink>
          <w:r w:rsidR="00824980">
            <w:rPr>
              <w:noProof/>
            </w:rPr>
            <w:t>8</w:t>
          </w:r>
        </w:p>
        <w:p w:rsidR="00684B85" w:rsidRDefault="00381DF1" w:rsidP="00684B85">
          <w:pPr>
            <w:pStyle w:val="31"/>
            <w:tabs>
              <w:tab w:val="right" w:leader="dot" w:pos="9345"/>
            </w:tabs>
            <w:rPr>
              <w:rFonts w:asciiTheme="minorHAnsi" w:eastAsiaTheme="minorEastAsia" w:hAnsiTheme="minorHAnsi" w:cstheme="minorBidi"/>
              <w:noProof/>
            </w:rPr>
          </w:pPr>
          <w:hyperlink w:anchor="_Toc132358950" w:history="1">
            <w:r w:rsidR="00684B85" w:rsidRPr="007608DF">
              <w:rPr>
                <w:rStyle w:val="a5"/>
                <w:rFonts w:ascii="Times New Roman" w:eastAsia="Times New Roman" w:hAnsi="Times New Roman" w:cs="Times New Roman"/>
                <w:b/>
                <w:noProof/>
              </w:rPr>
              <w:t>3.1.4 Организация коррекционно-развивающей деятельности</w:t>
            </w:r>
            <w:r w:rsidR="00684B85">
              <w:rPr>
                <w:noProof/>
                <w:webHidden/>
              </w:rPr>
              <w:tab/>
            </w:r>
            <w:r w:rsidR="00982E3F">
              <w:rPr>
                <w:noProof/>
                <w:webHidden/>
              </w:rPr>
              <w:fldChar w:fldCharType="begin"/>
            </w:r>
            <w:r w:rsidR="00684B85">
              <w:rPr>
                <w:noProof/>
                <w:webHidden/>
              </w:rPr>
              <w:instrText xml:space="preserve"> PAGEREF _Toc132358950 \h </w:instrText>
            </w:r>
            <w:r w:rsidR="00982E3F">
              <w:rPr>
                <w:noProof/>
                <w:webHidden/>
              </w:rPr>
            </w:r>
            <w:r w:rsidR="00982E3F">
              <w:rPr>
                <w:noProof/>
                <w:webHidden/>
              </w:rPr>
              <w:fldChar w:fldCharType="separate"/>
            </w:r>
            <w:r w:rsidR="00E275DC">
              <w:rPr>
                <w:noProof/>
                <w:webHidden/>
              </w:rPr>
              <w:t>3</w:t>
            </w:r>
            <w:r w:rsidR="00982E3F">
              <w:rPr>
                <w:noProof/>
                <w:webHidden/>
              </w:rPr>
              <w:fldChar w:fldCharType="end"/>
            </w:r>
          </w:hyperlink>
          <w:r w:rsidR="00824980">
            <w:rPr>
              <w:noProof/>
            </w:rPr>
            <w:t>0</w:t>
          </w:r>
        </w:p>
        <w:p w:rsidR="00684B85" w:rsidRDefault="00381DF1" w:rsidP="00967960">
          <w:pPr>
            <w:pStyle w:val="21"/>
            <w:rPr>
              <w:rFonts w:asciiTheme="minorHAnsi" w:eastAsiaTheme="minorEastAsia" w:hAnsiTheme="minorHAnsi" w:cstheme="minorBidi"/>
              <w:noProof/>
            </w:rPr>
          </w:pPr>
          <w:hyperlink w:anchor="_Toc132358951" w:history="1">
            <w:r w:rsidR="00684B85" w:rsidRPr="007608DF">
              <w:rPr>
                <w:rStyle w:val="a5"/>
                <w:rFonts w:ascii="Times New Roman" w:eastAsia="Times New Roman" w:hAnsi="Times New Roman" w:cs="Times New Roman"/>
                <w:b/>
                <w:noProof/>
              </w:rPr>
              <w:t>3.2. Условия реализации рабочей программы</w:t>
            </w:r>
            <w:r w:rsidR="00684B85">
              <w:rPr>
                <w:noProof/>
                <w:webHidden/>
              </w:rPr>
              <w:tab/>
            </w:r>
            <w:r w:rsidR="00982E3F">
              <w:rPr>
                <w:noProof/>
                <w:webHidden/>
              </w:rPr>
              <w:fldChar w:fldCharType="begin"/>
            </w:r>
            <w:r w:rsidR="00684B85">
              <w:rPr>
                <w:noProof/>
                <w:webHidden/>
              </w:rPr>
              <w:instrText xml:space="preserve"> PAGEREF _Toc132358951 \h </w:instrText>
            </w:r>
            <w:r w:rsidR="00982E3F">
              <w:rPr>
                <w:noProof/>
                <w:webHidden/>
              </w:rPr>
            </w:r>
            <w:r w:rsidR="00982E3F">
              <w:rPr>
                <w:noProof/>
                <w:webHidden/>
              </w:rPr>
              <w:fldChar w:fldCharType="separate"/>
            </w:r>
            <w:r w:rsidR="00E275DC">
              <w:rPr>
                <w:noProof/>
                <w:webHidden/>
              </w:rPr>
              <w:t>3</w:t>
            </w:r>
            <w:r w:rsidR="00982E3F">
              <w:rPr>
                <w:noProof/>
                <w:webHidden/>
              </w:rPr>
              <w:fldChar w:fldCharType="end"/>
            </w:r>
          </w:hyperlink>
          <w:r w:rsidR="00824980">
            <w:rPr>
              <w:noProof/>
            </w:rPr>
            <w:t>3</w:t>
          </w:r>
        </w:p>
        <w:p w:rsidR="00684B85" w:rsidRDefault="00381DF1" w:rsidP="00684B85">
          <w:pPr>
            <w:pStyle w:val="31"/>
            <w:tabs>
              <w:tab w:val="right" w:leader="dot" w:pos="9345"/>
            </w:tabs>
            <w:rPr>
              <w:noProof/>
            </w:rPr>
          </w:pPr>
          <w:hyperlink w:anchor="_Toc132358952" w:history="1">
            <w:r w:rsidR="00684B85" w:rsidRPr="007608DF">
              <w:rPr>
                <w:rStyle w:val="a5"/>
                <w:rFonts w:ascii="Times New Roman" w:hAnsi="Times New Roman" w:cs="Times New Roman"/>
                <w:b/>
                <w:noProof/>
              </w:rPr>
              <w:t xml:space="preserve">3.2.1. </w:t>
            </w:r>
            <w:r w:rsidR="00684B85" w:rsidRPr="00176256">
              <w:rPr>
                <w:rStyle w:val="a5"/>
                <w:rFonts w:ascii="Times New Roman" w:hAnsi="Times New Roman" w:cs="Times New Roman"/>
                <w:b/>
                <w:noProof/>
                <w:u w:val="none"/>
              </w:rPr>
              <w:t>Психолого</w:t>
            </w:r>
            <w:r w:rsidR="00684B85" w:rsidRPr="007608DF">
              <w:rPr>
                <w:rStyle w:val="a5"/>
                <w:rFonts w:ascii="Times New Roman" w:hAnsi="Times New Roman" w:cs="Times New Roman"/>
                <w:b/>
                <w:noProof/>
              </w:rPr>
              <w:t>-педагогические условия</w:t>
            </w:r>
            <w:r w:rsidR="00684B85">
              <w:rPr>
                <w:noProof/>
                <w:webHidden/>
              </w:rPr>
              <w:tab/>
            </w:r>
            <w:r w:rsidR="00982E3F" w:rsidRPr="00176256">
              <w:rPr>
                <w:webHidden/>
              </w:rPr>
              <w:fldChar w:fldCharType="begin"/>
            </w:r>
            <w:r w:rsidR="00684B85" w:rsidRPr="00176256">
              <w:rPr>
                <w:webHidden/>
              </w:rPr>
              <w:instrText xml:space="preserve"> PAGEREF _Toc132358952 \h </w:instrText>
            </w:r>
            <w:r w:rsidR="00982E3F" w:rsidRPr="00176256">
              <w:rPr>
                <w:webHidden/>
              </w:rPr>
            </w:r>
            <w:r w:rsidR="00982E3F" w:rsidRPr="00176256">
              <w:rPr>
                <w:webHidden/>
              </w:rPr>
              <w:fldChar w:fldCharType="separate"/>
            </w:r>
            <w:r w:rsidR="00E275DC">
              <w:rPr>
                <w:noProof/>
                <w:webHidden/>
              </w:rPr>
              <w:t>3</w:t>
            </w:r>
            <w:r w:rsidR="00982E3F" w:rsidRPr="00176256">
              <w:rPr>
                <w:webHidden/>
              </w:rPr>
              <w:fldChar w:fldCharType="end"/>
            </w:r>
          </w:hyperlink>
          <w:r w:rsidR="00824980">
            <w:t>3</w:t>
          </w:r>
        </w:p>
        <w:p w:rsidR="00176256" w:rsidRPr="00176256" w:rsidRDefault="00176256" w:rsidP="00176256">
          <w:pPr>
            <w:rPr>
              <w:rFonts w:ascii="Times New Roman" w:hAnsi="Times New Roman" w:cs="Times New Roman"/>
              <w:b/>
              <w:lang w:val="en-US"/>
            </w:rPr>
          </w:pPr>
          <w:r w:rsidRPr="00176256">
            <w:rPr>
              <w:b/>
            </w:rPr>
            <w:t xml:space="preserve">       </w:t>
          </w:r>
          <w:r w:rsidRPr="00176256">
            <w:rPr>
              <w:rFonts w:ascii="Times New Roman" w:hAnsi="Times New Roman" w:cs="Times New Roman"/>
              <w:b/>
            </w:rPr>
            <w:t xml:space="preserve"> 3.2.2. Создание речевой развивающей среды</w:t>
          </w:r>
          <w:r w:rsidRPr="00176256">
            <w:rPr>
              <w:rFonts w:ascii="Times New Roman" w:hAnsi="Times New Roman" w:cs="Times New Roman"/>
            </w:rPr>
            <w:t>…………………………………………………. 3</w:t>
          </w:r>
          <w:r w:rsidR="00824980">
            <w:rPr>
              <w:rFonts w:ascii="Times New Roman" w:hAnsi="Times New Roman" w:cs="Times New Roman"/>
            </w:rPr>
            <w:t>4</w:t>
          </w:r>
        </w:p>
        <w:p w:rsidR="00684B85" w:rsidRDefault="00381DF1" w:rsidP="00684B85">
          <w:pPr>
            <w:pStyle w:val="31"/>
            <w:tabs>
              <w:tab w:val="right" w:leader="dot" w:pos="9345"/>
            </w:tabs>
            <w:rPr>
              <w:rFonts w:asciiTheme="minorHAnsi" w:eastAsiaTheme="minorEastAsia" w:hAnsiTheme="minorHAnsi" w:cstheme="minorBidi"/>
              <w:noProof/>
            </w:rPr>
          </w:pPr>
          <w:hyperlink w:anchor="_Toc132358953" w:history="1">
            <w:r w:rsidR="00684B85" w:rsidRPr="007608DF">
              <w:rPr>
                <w:rStyle w:val="a5"/>
                <w:rFonts w:ascii="Times New Roman" w:hAnsi="Times New Roman" w:cs="Times New Roman"/>
                <w:b/>
                <w:noProof/>
              </w:rPr>
              <w:t>3.2.3. Организационные условия (создание предметно-развивающей среды)</w:t>
            </w:r>
            <w:r w:rsidR="00684B85">
              <w:rPr>
                <w:noProof/>
                <w:webHidden/>
              </w:rPr>
              <w:tab/>
            </w:r>
            <w:r w:rsidR="00982E3F">
              <w:rPr>
                <w:noProof/>
                <w:webHidden/>
              </w:rPr>
              <w:fldChar w:fldCharType="begin"/>
            </w:r>
            <w:r w:rsidR="00684B85">
              <w:rPr>
                <w:noProof/>
                <w:webHidden/>
              </w:rPr>
              <w:instrText xml:space="preserve"> PAGEREF _Toc132358953 \h </w:instrText>
            </w:r>
            <w:r w:rsidR="00982E3F">
              <w:rPr>
                <w:noProof/>
                <w:webHidden/>
              </w:rPr>
            </w:r>
            <w:r w:rsidR="00982E3F">
              <w:rPr>
                <w:noProof/>
                <w:webHidden/>
              </w:rPr>
              <w:fldChar w:fldCharType="separate"/>
            </w:r>
            <w:r w:rsidR="00E275DC">
              <w:rPr>
                <w:noProof/>
                <w:webHidden/>
              </w:rPr>
              <w:t>3</w:t>
            </w:r>
            <w:r w:rsidR="00982E3F">
              <w:rPr>
                <w:noProof/>
                <w:webHidden/>
              </w:rPr>
              <w:fldChar w:fldCharType="end"/>
            </w:r>
          </w:hyperlink>
          <w:r w:rsidR="00824980">
            <w:rPr>
              <w:noProof/>
            </w:rPr>
            <w:t>5</w:t>
          </w:r>
        </w:p>
        <w:p w:rsidR="00684B85" w:rsidRDefault="00381DF1" w:rsidP="00684B85">
          <w:pPr>
            <w:pStyle w:val="31"/>
            <w:tabs>
              <w:tab w:val="right" w:leader="dot" w:pos="9345"/>
            </w:tabs>
            <w:rPr>
              <w:rFonts w:asciiTheme="minorHAnsi" w:eastAsiaTheme="minorEastAsia" w:hAnsiTheme="minorHAnsi" w:cstheme="minorBidi"/>
              <w:noProof/>
            </w:rPr>
          </w:pPr>
          <w:hyperlink w:anchor="_Toc132358954" w:history="1">
            <w:r w:rsidR="00684B85" w:rsidRPr="007608DF">
              <w:rPr>
                <w:rStyle w:val="a5"/>
                <w:rFonts w:ascii="Times New Roman" w:hAnsi="Times New Roman" w:cs="Times New Roman"/>
                <w:b/>
                <w:noProof/>
              </w:rPr>
              <w:t>3.2.4. Материально-технические условия</w:t>
            </w:r>
            <w:r w:rsidR="00684B85">
              <w:rPr>
                <w:noProof/>
                <w:webHidden/>
              </w:rPr>
              <w:tab/>
            </w:r>
            <w:r w:rsidR="00982E3F">
              <w:rPr>
                <w:noProof/>
                <w:webHidden/>
              </w:rPr>
              <w:fldChar w:fldCharType="begin"/>
            </w:r>
            <w:r w:rsidR="00684B85">
              <w:rPr>
                <w:noProof/>
                <w:webHidden/>
              </w:rPr>
              <w:instrText xml:space="preserve"> PAGEREF _Toc132358954 \h </w:instrText>
            </w:r>
            <w:r w:rsidR="00982E3F">
              <w:rPr>
                <w:noProof/>
                <w:webHidden/>
              </w:rPr>
            </w:r>
            <w:r w:rsidR="00982E3F">
              <w:rPr>
                <w:noProof/>
                <w:webHidden/>
              </w:rPr>
              <w:fldChar w:fldCharType="separate"/>
            </w:r>
            <w:r w:rsidR="00E275DC">
              <w:rPr>
                <w:noProof/>
                <w:webHidden/>
              </w:rPr>
              <w:t>3</w:t>
            </w:r>
            <w:r w:rsidR="00982E3F">
              <w:rPr>
                <w:noProof/>
                <w:webHidden/>
              </w:rPr>
              <w:fldChar w:fldCharType="end"/>
            </w:r>
          </w:hyperlink>
          <w:r w:rsidR="00824980">
            <w:rPr>
              <w:noProof/>
            </w:rPr>
            <w:t>6</w:t>
          </w:r>
        </w:p>
        <w:p w:rsidR="00684B85" w:rsidRDefault="00381DF1" w:rsidP="00684B85">
          <w:pPr>
            <w:pStyle w:val="31"/>
            <w:tabs>
              <w:tab w:val="right" w:leader="dot" w:pos="9345"/>
            </w:tabs>
            <w:rPr>
              <w:rFonts w:asciiTheme="minorHAnsi" w:eastAsiaTheme="minorEastAsia" w:hAnsiTheme="minorHAnsi" w:cstheme="minorBidi"/>
              <w:noProof/>
            </w:rPr>
          </w:pPr>
          <w:hyperlink w:anchor="_Toc132358955" w:history="1">
            <w:r w:rsidR="00684B85" w:rsidRPr="007608DF">
              <w:rPr>
                <w:rStyle w:val="a5"/>
                <w:rFonts w:ascii="Times New Roman" w:hAnsi="Times New Roman" w:cs="Times New Roman"/>
                <w:b/>
                <w:noProof/>
              </w:rPr>
              <w:t>3.2.5. Методическое обеспечение коррекционно-развивающей работы</w:t>
            </w:r>
            <w:r w:rsidR="00684B85">
              <w:rPr>
                <w:noProof/>
                <w:webHidden/>
              </w:rPr>
              <w:tab/>
            </w:r>
            <w:r w:rsidR="00982E3F">
              <w:rPr>
                <w:noProof/>
                <w:webHidden/>
              </w:rPr>
              <w:fldChar w:fldCharType="begin"/>
            </w:r>
            <w:r w:rsidR="00684B85">
              <w:rPr>
                <w:noProof/>
                <w:webHidden/>
              </w:rPr>
              <w:instrText xml:space="preserve"> PAGEREF _Toc132358955 \h </w:instrText>
            </w:r>
            <w:r w:rsidR="00982E3F">
              <w:rPr>
                <w:noProof/>
                <w:webHidden/>
              </w:rPr>
            </w:r>
            <w:r w:rsidR="00982E3F">
              <w:rPr>
                <w:noProof/>
                <w:webHidden/>
              </w:rPr>
              <w:fldChar w:fldCharType="separate"/>
            </w:r>
            <w:r w:rsidR="00E275DC">
              <w:rPr>
                <w:noProof/>
                <w:webHidden/>
              </w:rPr>
              <w:t>3</w:t>
            </w:r>
            <w:r w:rsidR="00982E3F">
              <w:rPr>
                <w:noProof/>
                <w:webHidden/>
              </w:rPr>
              <w:fldChar w:fldCharType="end"/>
            </w:r>
          </w:hyperlink>
          <w:r w:rsidR="00824980">
            <w:rPr>
              <w:noProof/>
            </w:rPr>
            <w:t>8</w:t>
          </w:r>
        </w:p>
        <w:p w:rsidR="00684B85" w:rsidRDefault="00982E3F" w:rsidP="00684B85">
          <w:pPr>
            <w:spacing w:after="0" w:line="240" w:lineRule="auto"/>
            <w:ind w:firstLine="720"/>
          </w:pPr>
          <w:r>
            <w:fldChar w:fldCharType="end"/>
          </w:r>
        </w:p>
      </w:sdtContent>
    </w:sdt>
    <w:p w:rsidR="00684B85" w:rsidRPr="009C2717" w:rsidRDefault="00684B85" w:rsidP="00684B85">
      <w:pPr>
        <w:spacing w:after="0" w:line="240" w:lineRule="auto"/>
        <w:ind w:firstLine="720"/>
        <w:jc w:val="both"/>
        <w:rPr>
          <w:rFonts w:ascii="Times New Roman" w:eastAsia="Century" w:hAnsi="Times New Roman" w:cs="Times New Roman"/>
          <w:sz w:val="24"/>
          <w:szCs w:val="24"/>
        </w:rPr>
      </w:pPr>
    </w:p>
    <w:p w:rsidR="00684B85" w:rsidRPr="009C2717" w:rsidRDefault="00684B85" w:rsidP="00684B85">
      <w:pPr>
        <w:spacing w:after="0" w:line="240" w:lineRule="auto"/>
        <w:ind w:firstLine="720"/>
        <w:jc w:val="both"/>
        <w:rPr>
          <w:rFonts w:ascii="Times New Roman" w:eastAsia="Century" w:hAnsi="Times New Roman" w:cs="Times New Roman"/>
          <w:sz w:val="24"/>
          <w:szCs w:val="24"/>
        </w:rPr>
      </w:pPr>
    </w:p>
    <w:p w:rsidR="00684B85" w:rsidRPr="009C2717" w:rsidRDefault="00684B85" w:rsidP="00684B85">
      <w:pPr>
        <w:spacing w:after="0" w:line="240" w:lineRule="auto"/>
        <w:ind w:firstLine="720"/>
        <w:jc w:val="both"/>
        <w:rPr>
          <w:rFonts w:ascii="Times New Roman" w:eastAsia="Century" w:hAnsi="Times New Roman" w:cs="Times New Roman"/>
          <w:sz w:val="24"/>
          <w:szCs w:val="24"/>
        </w:rPr>
      </w:pPr>
    </w:p>
    <w:p w:rsidR="00684B85" w:rsidRPr="009C2717" w:rsidRDefault="00684B85" w:rsidP="00684B85">
      <w:pPr>
        <w:spacing w:after="0" w:line="240" w:lineRule="auto"/>
        <w:ind w:firstLine="720"/>
        <w:jc w:val="both"/>
        <w:rPr>
          <w:rFonts w:ascii="Times New Roman" w:eastAsia="Century" w:hAnsi="Times New Roman" w:cs="Times New Roman"/>
          <w:sz w:val="24"/>
          <w:szCs w:val="24"/>
        </w:rPr>
      </w:pPr>
    </w:p>
    <w:p w:rsidR="00684B85" w:rsidRDefault="00684B85" w:rsidP="00684B85">
      <w:pPr>
        <w:spacing w:after="0" w:line="240" w:lineRule="auto"/>
        <w:ind w:firstLine="720"/>
        <w:jc w:val="both"/>
        <w:rPr>
          <w:rFonts w:ascii="Times New Roman" w:eastAsia="Century" w:hAnsi="Times New Roman" w:cs="Times New Roman"/>
          <w:sz w:val="24"/>
          <w:szCs w:val="24"/>
        </w:rPr>
      </w:pPr>
    </w:p>
    <w:p w:rsidR="00684B85" w:rsidRDefault="00684B85" w:rsidP="00684B85">
      <w:pPr>
        <w:spacing w:after="0" w:line="240" w:lineRule="auto"/>
        <w:ind w:firstLine="720"/>
        <w:jc w:val="both"/>
        <w:rPr>
          <w:rFonts w:ascii="Times New Roman" w:eastAsia="Century" w:hAnsi="Times New Roman" w:cs="Times New Roman"/>
          <w:sz w:val="24"/>
          <w:szCs w:val="24"/>
        </w:rPr>
      </w:pPr>
    </w:p>
    <w:p w:rsidR="00684B85" w:rsidRDefault="00684B85" w:rsidP="00684B85">
      <w:pPr>
        <w:spacing w:after="0" w:line="240" w:lineRule="auto"/>
        <w:ind w:firstLine="720"/>
        <w:jc w:val="both"/>
        <w:rPr>
          <w:rFonts w:ascii="Times New Roman" w:eastAsia="Century" w:hAnsi="Times New Roman" w:cs="Times New Roman"/>
          <w:sz w:val="24"/>
          <w:szCs w:val="24"/>
        </w:rPr>
      </w:pPr>
    </w:p>
    <w:p w:rsidR="00684B85" w:rsidRDefault="00684B85" w:rsidP="00684B85">
      <w:pPr>
        <w:spacing w:after="0" w:line="240" w:lineRule="auto"/>
        <w:ind w:firstLine="720"/>
        <w:jc w:val="both"/>
        <w:rPr>
          <w:rFonts w:ascii="Times New Roman" w:eastAsia="Century" w:hAnsi="Times New Roman" w:cs="Times New Roman"/>
          <w:sz w:val="24"/>
          <w:szCs w:val="24"/>
        </w:rPr>
      </w:pPr>
    </w:p>
    <w:p w:rsidR="00684B85" w:rsidRPr="009C2717" w:rsidRDefault="00684B85" w:rsidP="00684B85">
      <w:pPr>
        <w:spacing w:after="0" w:line="240" w:lineRule="auto"/>
        <w:ind w:firstLine="720"/>
        <w:jc w:val="both"/>
        <w:rPr>
          <w:rFonts w:ascii="Times New Roman" w:eastAsia="Century" w:hAnsi="Times New Roman" w:cs="Times New Roman"/>
          <w:sz w:val="24"/>
          <w:szCs w:val="24"/>
        </w:rPr>
      </w:pPr>
    </w:p>
    <w:p w:rsidR="000D0DC1" w:rsidRDefault="000D0DC1">
      <w:pPr>
        <w:spacing w:after="200" w:line="276" w:lineRule="auto"/>
        <w:rPr>
          <w:rFonts w:ascii="Times New Roman" w:eastAsiaTheme="majorEastAsia" w:hAnsi="Times New Roman" w:cs="Times New Roman"/>
          <w:b/>
          <w:color w:val="365F91" w:themeColor="accent1" w:themeShade="BF"/>
          <w:sz w:val="32"/>
          <w:szCs w:val="24"/>
        </w:rPr>
      </w:pPr>
      <w:bookmarkStart w:id="0" w:name="_Toc132358934"/>
      <w:r>
        <w:rPr>
          <w:rFonts w:ascii="Times New Roman" w:hAnsi="Times New Roman" w:cs="Times New Roman"/>
          <w:b/>
          <w:szCs w:val="24"/>
        </w:rPr>
        <w:br w:type="page"/>
      </w:r>
    </w:p>
    <w:p w:rsidR="00684B85" w:rsidRPr="00170D64" w:rsidRDefault="00C7183D" w:rsidP="00C7183D">
      <w:pPr>
        <w:pStyle w:val="1"/>
        <w:spacing w:before="0" w:line="240" w:lineRule="auto"/>
        <w:ind w:firstLine="720"/>
        <w:jc w:val="both"/>
        <w:rPr>
          <w:rFonts w:ascii="Times New Roman" w:hAnsi="Times New Roman" w:cs="Times New Roman"/>
          <w:b/>
          <w:szCs w:val="24"/>
        </w:rPr>
      </w:pPr>
      <w:r>
        <w:rPr>
          <w:rFonts w:ascii="Times New Roman" w:hAnsi="Times New Roman" w:cs="Times New Roman"/>
          <w:b/>
          <w:szCs w:val="24"/>
        </w:rPr>
        <w:lastRenderedPageBreak/>
        <w:t xml:space="preserve">                             </w:t>
      </w:r>
      <w:r w:rsidR="00684B85" w:rsidRPr="00170D64">
        <w:rPr>
          <w:rFonts w:ascii="Times New Roman" w:hAnsi="Times New Roman" w:cs="Times New Roman"/>
          <w:b/>
          <w:szCs w:val="24"/>
        </w:rPr>
        <w:t>1. Целевой раздел</w:t>
      </w:r>
      <w:bookmarkEnd w:id="0"/>
    </w:p>
    <w:p w:rsidR="00684B85" w:rsidRPr="003C3EC6" w:rsidRDefault="00C7183D" w:rsidP="00C7183D">
      <w:pPr>
        <w:pStyle w:val="2"/>
        <w:spacing w:before="0" w:line="240" w:lineRule="auto"/>
        <w:ind w:firstLine="720"/>
        <w:jc w:val="both"/>
        <w:rPr>
          <w:rFonts w:ascii="Times New Roman" w:hAnsi="Times New Roman" w:cs="Times New Roman"/>
          <w:b/>
          <w:sz w:val="24"/>
          <w:szCs w:val="24"/>
        </w:rPr>
      </w:pPr>
      <w:bookmarkStart w:id="1" w:name="_Toc132358935"/>
      <w:r>
        <w:rPr>
          <w:rFonts w:ascii="Times New Roman" w:hAnsi="Times New Roman" w:cs="Times New Roman"/>
          <w:b/>
          <w:sz w:val="24"/>
          <w:szCs w:val="24"/>
        </w:rPr>
        <w:t xml:space="preserve">                                      </w:t>
      </w:r>
      <w:r w:rsidR="00684B85" w:rsidRPr="003C3EC6">
        <w:rPr>
          <w:rFonts w:ascii="Times New Roman" w:hAnsi="Times New Roman" w:cs="Times New Roman"/>
          <w:b/>
          <w:sz w:val="24"/>
          <w:szCs w:val="24"/>
        </w:rPr>
        <w:t>1.1. Пояснительная записка</w:t>
      </w:r>
      <w:bookmarkEnd w:id="1"/>
    </w:p>
    <w:p w:rsidR="00684B85" w:rsidRPr="009C2717" w:rsidRDefault="001D22C2" w:rsidP="00C7183D">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П</w:t>
      </w:r>
      <w:r w:rsidR="00684B85" w:rsidRPr="009C2717">
        <w:rPr>
          <w:rFonts w:ascii="Times New Roman" w:hAnsi="Times New Roman" w:cs="Times New Roman"/>
          <w:sz w:val="24"/>
          <w:szCs w:val="24"/>
        </w:rPr>
        <w:t xml:space="preserve">рограмма коррекционно-развивающей работы учителя-логопеда </w:t>
      </w:r>
      <w:r w:rsidR="00C7183D">
        <w:rPr>
          <w:rFonts w:ascii="Times New Roman" w:hAnsi="Times New Roman" w:cs="Times New Roman"/>
          <w:sz w:val="24"/>
          <w:szCs w:val="24"/>
        </w:rPr>
        <w:t>Куропаткиной</w:t>
      </w:r>
      <w:r w:rsidR="000D0DC1">
        <w:rPr>
          <w:rFonts w:ascii="Times New Roman" w:hAnsi="Times New Roman" w:cs="Times New Roman"/>
          <w:sz w:val="24"/>
          <w:szCs w:val="24"/>
        </w:rPr>
        <w:t xml:space="preserve"> </w:t>
      </w:r>
      <w:r w:rsidR="00C7183D">
        <w:rPr>
          <w:rFonts w:ascii="Times New Roman" w:hAnsi="Times New Roman" w:cs="Times New Roman"/>
          <w:sz w:val="24"/>
          <w:szCs w:val="24"/>
        </w:rPr>
        <w:t>С</w:t>
      </w:r>
      <w:r w:rsidR="000D0DC1">
        <w:rPr>
          <w:rFonts w:ascii="Times New Roman" w:hAnsi="Times New Roman" w:cs="Times New Roman"/>
          <w:sz w:val="24"/>
          <w:szCs w:val="24"/>
        </w:rPr>
        <w:t>.</w:t>
      </w:r>
      <w:r w:rsidR="00C7183D">
        <w:rPr>
          <w:rFonts w:ascii="Times New Roman" w:hAnsi="Times New Roman" w:cs="Times New Roman"/>
          <w:sz w:val="24"/>
          <w:szCs w:val="24"/>
        </w:rPr>
        <w:t>Ю</w:t>
      </w:r>
      <w:r w:rsidR="000D0DC1">
        <w:rPr>
          <w:rFonts w:ascii="Times New Roman" w:hAnsi="Times New Roman" w:cs="Times New Roman"/>
          <w:sz w:val="24"/>
          <w:szCs w:val="24"/>
        </w:rPr>
        <w:t>, средней группы №</w:t>
      </w:r>
      <w:r w:rsidR="00783E90">
        <w:rPr>
          <w:rFonts w:ascii="Times New Roman" w:hAnsi="Times New Roman" w:cs="Times New Roman"/>
          <w:sz w:val="24"/>
          <w:szCs w:val="24"/>
        </w:rPr>
        <w:t xml:space="preserve"> </w:t>
      </w:r>
      <w:r w:rsidR="00C7183D">
        <w:rPr>
          <w:rFonts w:ascii="Times New Roman" w:hAnsi="Times New Roman" w:cs="Times New Roman"/>
          <w:sz w:val="24"/>
          <w:szCs w:val="24"/>
        </w:rPr>
        <w:t>2</w:t>
      </w:r>
      <w:r w:rsidR="00684B85" w:rsidRPr="009C2717">
        <w:rPr>
          <w:rFonts w:ascii="Times New Roman" w:eastAsia="Times New Roman" w:hAnsi="Times New Roman" w:cs="Times New Roman"/>
          <w:color w:val="000000"/>
          <w:sz w:val="24"/>
          <w:szCs w:val="24"/>
        </w:rPr>
        <w:t xml:space="preserve"> разработана в соответствии с федеральными, региональными и локальными нормативными документами:</w:t>
      </w:r>
    </w:p>
    <w:p w:rsidR="00684B85" w:rsidRPr="009C2717" w:rsidRDefault="00684B85" w:rsidP="00C7183D">
      <w:pPr>
        <w:numPr>
          <w:ilvl w:val="0"/>
          <w:numId w:val="4"/>
        </w:numPr>
        <w:spacing w:after="0" w:line="240" w:lineRule="auto"/>
        <w:ind w:left="0" w:firstLine="720"/>
        <w:jc w:val="both"/>
        <w:rPr>
          <w:rFonts w:ascii="Times New Roman" w:eastAsia="Century" w:hAnsi="Times New Roman" w:cs="Times New Roman"/>
          <w:color w:val="000000"/>
          <w:sz w:val="24"/>
          <w:szCs w:val="24"/>
        </w:rPr>
      </w:pPr>
      <w:bookmarkStart w:id="2" w:name="_Hlk102654686"/>
      <w:r w:rsidRPr="009C2717">
        <w:rPr>
          <w:rFonts w:ascii="Times New Roman" w:eastAsia="Century" w:hAnsi="Times New Roman" w:cs="Times New Roman"/>
          <w:color w:val="000000"/>
          <w:sz w:val="24"/>
          <w:szCs w:val="24"/>
        </w:rPr>
        <w:t>Федеральный закон от 29 декабря 2012 г. № 273-ФЗ «Об образовании в Российской Федерации»</w:t>
      </w:r>
    </w:p>
    <w:p w:rsidR="00684B85" w:rsidRPr="009C2717" w:rsidRDefault="00684B85" w:rsidP="00C7183D">
      <w:pPr>
        <w:numPr>
          <w:ilvl w:val="0"/>
          <w:numId w:val="4"/>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684B85" w:rsidRPr="000D0DC1" w:rsidRDefault="00381DF1" w:rsidP="00C7183D">
      <w:pPr>
        <w:numPr>
          <w:ilvl w:val="0"/>
          <w:numId w:val="4"/>
        </w:numPr>
        <w:spacing w:after="0" w:line="240" w:lineRule="auto"/>
        <w:ind w:left="0" w:firstLine="720"/>
        <w:jc w:val="both"/>
        <w:rPr>
          <w:rFonts w:ascii="Times New Roman" w:eastAsia="Century" w:hAnsi="Times New Roman" w:cs="Times New Roman"/>
          <w:sz w:val="24"/>
          <w:szCs w:val="24"/>
        </w:rPr>
      </w:pPr>
      <w:hyperlink r:id="rId10" w:history="1">
        <w:r w:rsidR="00684B85" w:rsidRPr="000D0DC1">
          <w:rPr>
            <w:rStyle w:val="a5"/>
            <w:rFonts w:ascii="Times New Roman" w:hAnsi="Times New Roman" w:cs="Times New Roman"/>
            <w:color w:val="auto"/>
            <w:sz w:val="24"/>
            <w:szCs w:val="24"/>
            <w:bdr w:val="none" w:sz="0" w:space="0" w:color="auto" w:frame="1"/>
          </w:rPr>
          <w:t>Приказ 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hyperlink>
      <w:r w:rsidR="00684B85" w:rsidRPr="000D0DC1">
        <w:rPr>
          <w:rFonts w:ascii="Times New Roman" w:hAnsi="Times New Roman" w:cs="Times New Roman"/>
          <w:sz w:val="24"/>
          <w:szCs w:val="24"/>
        </w:rPr>
        <w:t> </w:t>
      </w:r>
    </w:p>
    <w:p w:rsidR="00684B85" w:rsidRPr="009C2717" w:rsidRDefault="00684B85" w:rsidP="00C7183D">
      <w:pPr>
        <w:numPr>
          <w:ilvl w:val="0"/>
          <w:numId w:val="4"/>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84B85" w:rsidRPr="009C2717" w:rsidRDefault="00684B85" w:rsidP="00C7183D">
      <w:pPr>
        <w:pStyle w:val="a7"/>
        <w:numPr>
          <w:ilvl w:val="0"/>
          <w:numId w:val="4"/>
        </w:numPr>
        <w:spacing w:after="0" w:line="240" w:lineRule="auto"/>
        <w:ind w:left="0" w:firstLine="720"/>
        <w:jc w:val="both"/>
        <w:rPr>
          <w:rFonts w:ascii="Times New Roman" w:hAnsi="Times New Roman" w:cs="Times New Roman"/>
          <w:sz w:val="24"/>
          <w:szCs w:val="24"/>
        </w:rPr>
      </w:pPr>
      <w:r w:rsidRPr="009C2717">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684B85" w:rsidRPr="009C2717" w:rsidRDefault="00684B85" w:rsidP="00C7183D">
      <w:pPr>
        <w:numPr>
          <w:ilvl w:val="0"/>
          <w:numId w:val="3"/>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rsidR="00684B85" w:rsidRDefault="00684B85" w:rsidP="00C7183D">
      <w:pPr>
        <w:numPr>
          <w:ilvl w:val="0"/>
          <w:numId w:val="3"/>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w:t>
      </w:r>
      <w:r>
        <w:rPr>
          <w:rFonts w:ascii="Times New Roman" w:eastAsia="Century" w:hAnsi="Times New Roman" w:cs="Times New Roman"/>
          <w:color w:val="000000"/>
          <w:sz w:val="24"/>
          <w:szCs w:val="24"/>
        </w:rPr>
        <w:t>нностей. 24.11. 2020 ДГ-2210/07</w:t>
      </w:r>
    </w:p>
    <w:p w:rsidR="00684B85" w:rsidRPr="000D0DC1" w:rsidRDefault="00783E90" w:rsidP="00C7183D">
      <w:pPr>
        <w:numPr>
          <w:ilvl w:val="0"/>
          <w:numId w:val="3"/>
        </w:numPr>
        <w:spacing w:after="0" w:line="240" w:lineRule="auto"/>
        <w:ind w:left="0" w:firstLine="720"/>
        <w:jc w:val="both"/>
        <w:rPr>
          <w:rFonts w:ascii="Times New Roman" w:eastAsia="Century" w:hAnsi="Times New Roman" w:cs="Times New Roman"/>
          <w:sz w:val="24"/>
          <w:szCs w:val="24"/>
        </w:rPr>
      </w:pPr>
      <w:r>
        <w:rPr>
          <w:rFonts w:ascii="Times New Roman" w:eastAsia="Century" w:hAnsi="Times New Roman" w:cs="Times New Roman"/>
          <w:sz w:val="24"/>
          <w:szCs w:val="24"/>
        </w:rPr>
        <w:t>А</w:t>
      </w:r>
      <w:r w:rsidR="00684B85" w:rsidRPr="000D0DC1">
        <w:rPr>
          <w:rFonts w:ascii="Times New Roman" w:eastAsia="Century" w:hAnsi="Times New Roman" w:cs="Times New Roman"/>
          <w:sz w:val="24"/>
          <w:szCs w:val="24"/>
        </w:rPr>
        <w:t>даптированной</w:t>
      </w:r>
      <w:r w:rsidRPr="00783E90">
        <w:rPr>
          <w:rFonts w:ascii="Times New Roman" w:eastAsia="Century" w:hAnsi="Times New Roman" w:cs="Times New Roman"/>
          <w:sz w:val="24"/>
          <w:szCs w:val="24"/>
        </w:rPr>
        <w:t xml:space="preserve"> </w:t>
      </w:r>
      <w:r>
        <w:rPr>
          <w:rFonts w:ascii="Times New Roman" w:eastAsia="Century" w:hAnsi="Times New Roman" w:cs="Times New Roman"/>
          <w:sz w:val="24"/>
          <w:szCs w:val="24"/>
        </w:rPr>
        <w:t>о</w:t>
      </w:r>
      <w:r w:rsidRPr="000D0DC1">
        <w:rPr>
          <w:rFonts w:ascii="Times New Roman" w:eastAsia="Century" w:hAnsi="Times New Roman" w:cs="Times New Roman"/>
          <w:sz w:val="24"/>
          <w:szCs w:val="24"/>
        </w:rPr>
        <w:t>бразовательной</w:t>
      </w:r>
      <w:r w:rsidR="00684B85" w:rsidRPr="000D0DC1">
        <w:rPr>
          <w:rFonts w:ascii="Times New Roman" w:eastAsia="Century" w:hAnsi="Times New Roman" w:cs="Times New Roman"/>
          <w:sz w:val="24"/>
          <w:szCs w:val="24"/>
        </w:rPr>
        <w:t xml:space="preserve"> программой </w:t>
      </w:r>
      <w:r w:rsidR="000D0DC1" w:rsidRPr="000D0DC1">
        <w:rPr>
          <w:rFonts w:ascii="Times New Roman" w:eastAsia="Century" w:hAnsi="Times New Roman" w:cs="Times New Roman"/>
          <w:sz w:val="24"/>
          <w:szCs w:val="24"/>
        </w:rPr>
        <w:t>МБДОУ №10</w:t>
      </w:r>
      <w:r w:rsidR="00967960">
        <w:rPr>
          <w:rFonts w:ascii="Times New Roman" w:eastAsia="Century" w:hAnsi="Times New Roman" w:cs="Times New Roman"/>
          <w:sz w:val="24"/>
          <w:szCs w:val="24"/>
        </w:rPr>
        <w:t>6</w:t>
      </w:r>
    </w:p>
    <w:bookmarkEnd w:id="2"/>
    <w:p w:rsidR="00684B85" w:rsidRPr="00DC7E03" w:rsidRDefault="00684B85" w:rsidP="00C7183D">
      <w:pPr>
        <w:numPr>
          <w:ilvl w:val="0"/>
          <w:numId w:val="1"/>
        </w:numPr>
        <w:spacing w:after="0" w:line="240" w:lineRule="auto"/>
        <w:ind w:left="0" w:firstLine="720"/>
        <w:jc w:val="both"/>
        <w:rPr>
          <w:rFonts w:ascii="Times New Roman" w:eastAsia="Times New Roman" w:hAnsi="Times New Roman" w:cs="Times New Roman"/>
          <w:sz w:val="24"/>
          <w:szCs w:val="24"/>
        </w:rPr>
      </w:pPr>
      <w:r w:rsidRPr="00DC7E03">
        <w:rPr>
          <w:rFonts w:ascii="Times New Roman" w:eastAsia="Times New Roman" w:hAnsi="Times New Roman" w:cs="Times New Roman"/>
          <w:sz w:val="24"/>
          <w:szCs w:val="24"/>
        </w:rPr>
        <w:t xml:space="preserve">Устав ОУ </w:t>
      </w:r>
    </w:p>
    <w:p w:rsidR="00684B85" w:rsidRPr="009C2717" w:rsidRDefault="00684B85" w:rsidP="00C7183D">
      <w:pPr>
        <w:spacing w:after="0" w:line="240" w:lineRule="auto"/>
        <w:ind w:firstLine="720"/>
        <w:jc w:val="both"/>
        <w:rPr>
          <w:rFonts w:ascii="Times New Roman" w:eastAsia="Times New Roman" w:hAnsi="Times New Roman" w:cs="Times New Roman"/>
          <w:sz w:val="24"/>
          <w:szCs w:val="24"/>
        </w:rPr>
      </w:pPr>
    </w:p>
    <w:p w:rsidR="00684B85" w:rsidRPr="000D0DC1" w:rsidRDefault="001D22C2" w:rsidP="00C718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w:t>
      </w:r>
      <w:r w:rsidR="00684B85" w:rsidRPr="00EB5098">
        <w:rPr>
          <w:rFonts w:ascii="Times New Roman" w:hAnsi="Times New Roman" w:cs="Times New Roman"/>
          <w:sz w:val="24"/>
          <w:szCs w:val="24"/>
        </w:rPr>
        <w:t>рограмма определяет содержание, структуру и организацию деятельности,  обеспечивает единство воспитательных, развивающих и обучающих целей и задач образовател</w:t>
      </w:r>
      <w:r w:rsidR="00684B85">
        <w:rPr>
          <w:rFonts w:ascii="Times New Roman" w:hAnsi="Times New Roman" w:cs="Times New Roman"/>
          <w:sz w:val="24"/>
          <w:szCs w:val="24"/>
        </w:rPr>
        <w:t>ьного процесса с детьми среднего</w:t>
      </w:r>
      <w:r w:rsidR="00684B85" w:rsidRPr="00EB5098">
        <w:rPr>
          <w:rFonts w:ascii="Times New Roman" w:hAnsi="Times New Roman" w:cs="Times New Roman"/>
          <w:sz w:val="24"/>
          <w:szCs w:val="24"/>
        </w:rPr>
        <w:t xml:space="preserve"> дошкольного возраста </w:t>
      </w:r>
      <w:r w:rsidR="00684B85" w:rsidRPr="000D0DC1">
        <w:rPr>
          <w:rFonts w:ascii="Times New Roman" w:hAnsi="Times New Roman" w:cs="Times New Roman"/>
          <w:sz w:val="24"/>
          <w:szCs w:val="24"/>
        </w:rPr>
        <w:t>логопедической группы (компенсирующей направленности)</w:t>
      </w:r>
      <w:r w:rsidR="00684B85" w:rsidRPr="00EB5098">
        <w:rPr>
          <w:rFonts w:ascii="Times New Roman" w:hAnsi="Times New Roman" w:cs="Times New Roman"/>
          <w:sz w:val="24"/>
          <w:szCs w:val="24"/>
        </w:rPr>
        <w:t xml:space="preserve"> для детей с тяжелыми нарушениями речи (далее – ТНР).</w:t>
      </w:r>
    </w:p>
    <w:p w:rsidR="00684B85" w:rsidRPr="000D0DC1" w:rsidRDefault="00684B85" w:rsidP="00C7183D">
      <w:pPr>
        <w:spacing w:after="0" w:line="240" w:lineRule="auto"/>
        <w:ind w:firstLine="720"/>
        <w:jc w:val="both"/>
        <w:rPr>
          <w:rFonts w:ascii="Times New Roman" w:eastAsia="Times New Roman" w:hAnsi="Times New Roman" w:cs="Times New Roman"/>
          <w:sz w:val="24"/>
          <w:szCs w:val="24"/>
        </w:rPr>
      </w:pPr>
      <w:r w:rsidRPr="00DC7E03">
        <w:rPr>
          <w:rFonts w:ascii="Times New Roman" w:hAnsi="Times New Roman" w:cs="Times New Roman"/>
          <w:sz w:val="24"/>
          <w:szCs w:val="24"/>
        </w:rPr>
        <w:t>Срок реализации программы</w:t>
      </w:r>
      <w:r w:rsidRPr="00DC7E03">
        <w:rPr>
          <w:rFonts w:ascii="Times New Roman" w:hAnsi="Times New Roman" w:cs="Times New Roman"/>
          <w:i/>
          <w:color w:val="C00000"/>
          <w:sz w:val="24"/>
          <w:szCs w:val="24"/>
        </w:rPr>
        <w:t xml:space="preserve">  </w:t>
      </w:r>
      <w:r w:rsidRPr="000D0DC1">
        <w:rPr>
          <w:rFonts w:ascii="Times New Roman" w:hAnsi="Times New Roman" w:cs="Times New Roman"/>
          <w:sz w:val="24"/>
          <w:szCs w:val="24"/>
        </w:rPr>
        <w:t>учебны</w:t>
      </w:r>
      <w:r w:rsidR="000D0DC1">
        <w:rPr>
          <w:rFonts w:ascii="Times New Roman" w:hAnsi="Times New Roman" w:cs="Times New Roman"/>
          <w:sz w:val="24"/>
          <w:szCs w:val="24"/>
        </w:rPr>
        <w:t>й год (1 сентября – 31 августа)</w:t>
      </w:r>
    </w:p>
    <w:p w:rsidR="00684B85" w:rsidRDefault="00684B85" w:rsidP="00C7183D">
      <w:pPr>
        <w:spacing w:after="0" w:line="240" w:lineRule="auto"/>
        <w:ind w:firstLine="720"/>
        <w:jc w:val="both"/>
        <w:rPr>
          <w:rFonts w:ascii="Times New Roman" w:eastAsia="Times New Roman" w:hAnsi="Times New Roman" w:cs="Times New Roman"/>
          <w:sz w:val="24"/>
          <w:szCs w:val="24"/>
        </w:rPr>
      </w:pPr>
      <w:r w:rsidRPr="005B4031">
        <w:rPr>
          <w:rFonts w:ascii="Times New Roman" w:eastAsia="Times New Roman" w:hAnsi="Times New Roman" w:cs="Times New Roman"/>
          <w:sz w:val="24"/>
          <w:szCs w:val="24"/>
        </w:rPr>
        <w:t xml:space="preserve">Основой рабочей </w:t>
      </w:r>
      <w:r>
        <w:rPr>
          <w:rFonts w:ascii="Times New Roman" w:eastAsia="Times New Roman" w:hAnsi="Times New Roman" w:cs="Times New Roman"/>
          <w:sz w:val="24"/>
          <w:szCs w:val="24"/>
        </w:rPr>
        <w:t>программы является создание оптимальных условий для коррекционно-развивающей работы и всестороннего гармоничного развития детей с тяжелыми нарушениями речи (далее – ТНР).</w:t>
      </w:r>
    </w:p>
    <w:p w:rsidR="00684B85" w:rsidRPr="00A65558" w:rsidRDefault="00684B85" w:rsidP="00C7183D">
      <w:pPr>
        <w:spacing w:after="0" w:line="240" w:lineRule="auto"/>
        <w:ind w:firstLine="720"/>
        <w:jc w:val="both"/>
        <w:rPr>
          <w:rFonts w:ascii="Times New Roman" w:eastAsia="Times New Roman" w:hAnsi="Times New Roman" w:cs="Times New Roman"/>
          <w:b/>
          <w:color w:val="000000"/>
          <w:sz w:val="28"/>
          <w:szCs w:val="24"/>
        </w:rPr>
      </w:pPr>
      <w:r w:rsidRPr="00A65558">
        <w:rPr>
          <w:rFonts w:ascii="Times New Roman" w:hAnsi="Times New Roman" w:cs="Times New Roman"/>
          <w:sz w:val="24"/>
        </w:rP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rsidR="00684B85" w:rsidRPr="00A65558" w:rsidRDefault="00684B85" w:rsidP="00C7183D">
      <w:pPr>
        <w:spacing w:after="0" w:line="240" w:lineRule="auto"/>
        <w:ind w:firstLine="720"/>
        <w:jc w:val="both"/>
        <w:rPr>
          <w:rFonts w:ascii="Times New Roman" w:eastAsia="Times New Roman" w:hAnsi="Times New Roman" w:cs="Times New Roman"/>
          <w:sz w:val="24"/>
          <w:szCs w:val="24"/>
        </w:rPr>
      </w:pPr>
      <w:r w:rsidRPr="00A65558">
        <w:rPr>
          <w:rFonts w:ascii="Times New Roman" w:eastAsia="Times New Roman" w:hAnsi="Times New Roman" w:cs="Times New Roman"/>
          <w:b/>
          <w:color w:val="000000"/>
          <w:sz w:val="24"/>
          <w:szCs w:val="24"/>
        </w:rPr>
        <w:t>Цель</w:t>
      </w:r>
      <w:r w:rsidRPr="00A65558">
        <w:rPr>
          <w:rFonts w:ascii="Times New Roman" w:eastAsia="Times New Roman" w:hAnsi="Times New Roman" w:cs="Times New Roman"/>
          <w:color w:val="000000"/>
          <w:sz w:val="24"/>
          <w:szCs w:val="24"/>
        </w:rPr>
        <w:t xml:space="preserve"> — проектирование модели коррекционно-развивающей психолого-педагогической работы, максимально обеспечивающей создание условий для </w:t>
      </w:r>
      <w:r w:rsidRPr="00A65558">
        <w:rPr>
          <w:rFonts w:ascii="Times New Roman" w:hAnsi="Times New Roman" w:cs="Times New Roman"/>
          <w:sz w:val="24"/>
          <w:szCs w:val="24"/>
        </w:rPr>
        <w:t>выравнивания речевого и психофизического развития</w:t>
      </w:r>
      <w:r w:rsidRPr="00A65558">
        <w:rPr>
          <w:rFonts w:ascii="Times New Roman" w:eastAsia="Times New Roman" w:hAnsi="Times New Roman" w:cs="Times New Roman"/>
          <w:color w:val="000000"/>
          <w:sz w:val="24"/>
          <w:szCs w:val="24"/>
        </w:rPr>
        <w:t xml:space="preserve"> ребенка с ТНР, </w:t>
      </w:r>
      <w:r w:rsidRPr="00A65558">
        <w:rPr>
          <w:rFonts w:ascii="Times New Roman" w:hAnsi="Times New Roman" w:cs="Times New Roman"/>
          <w:sz w:val="24"/>
          <w:szCs w:val="24"/>
        </w:rPr>
        <w:t>его всестороннее гармоничное развити</w:t>
      </w:r>
      <w:r>
        <w:rPr>
          <w:rFonts w:ascii="Times New Roman" w:hAnsi="Times New Roman" w:cs="Times New Roman"/>
          <w:sz w:val="24"/>
          <w:szCs w:val="24"/>
        </w:rPr>
        <w:t>е</w:t>
      </w:r>
      <w:r w:rsidRPr="00A655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позитивную социализацию</w:t>
      </w:r>
      <w:r w:rsidRPr="00EB58C9">
        <w:rPr>
          <w:rFonts w:ascii="Arial" w:hAnsi="Arial" w:cs="Arial"/>
          <w:color w:val="000000"/>
          <w:sz w:val="23"/>
          <w:szCs w:val="23"/>
          <w:shd w:val="clear" w:color="auto" w:fill="FFFFFF"/>
        </w:rPr>
        <w:t xml:space="preserve"> </w:t>
      </w:r>
      <w:r w:rsidRPr="00EB58C9">
        <w:rPr>
          <w:rFonts w:ascii="Times New Roman" w:hAnsi="Times New Roman" w:cs="Times New Roman"/>
          <w:color w:val="000000"/>
          <w:sz w:val="24"/>
          <w:szCs w:val="23"/>
          <w:shd w:val="clear" w:color="auto" w:fill="FFFFFF"/>
        </w:rPr>
        <w:t xml:space="preserve">и </w:t>
      </w:r>
      <w:r>
        <w:rPr>
          <w:rFonts w:ascii="Times New Roman" w:hAnsi="Times New Roman" w:cs="Times New Roman"/>
          <w:color w:val="000000"/>
          <w:sz w:val="24"/>
          <w:szCs w:val="23"/>
          <w:shd w:val="clear" w:color="auto" w:fill="FFFFFF"/>
        </w:rPr>
        <w:t xml:space="preserve">развитие </w:t>
      </w:r>
      <w:r w:rsidRPr="00EB58C9">
        <w:rPr>
          <w:rFonts w:ascii="Times New Roman" w:hAnsi="Times New Roman" w:cs="Times New Roman"/>
          <w:color w:val="000000"/>
          <w:sz w:val="24"/>
          <w:szCs w:val="23"/>
          <w:shd w:val="clear" w:color="auto" w:fill="FFFFFF"/>
        </w:rPr>
        <w:t>творческого потенциала</w:t>
      </w:r>
      <w:r w:rsidRPr="00EB58C9">
        <w:rPr>
          <w:rFonts w:ascii="Arial" w:hAnsi="Arial" w:cs="Arial"/>
          <w:color w:val="000000"/>
          <w:sz w:val="24"/>
          <w:szCs w:val="23"/>
          <w:shd w:val="clear" w:color="auto" w:fill="FFFFFF"/>
        </w:rPr>
        <w:t> </w:t>
      </w:r>
      <w:r w:rsidRPr="00A65558">
        <w:rPr>
          <w:rFonts w:ascii="Times New Roman" w:eastAsia="Times New Roman" w:hAnsi="Times New Roman" w:cs="Times New Roman"/>
          <w:color w:val="000000"/>
          <w:sz w:val="24"/>
          <w:szCs w:val="24"/>
        </w:rPr>
        <w:t xml:space="preserve"> на основе сотрудничества с взрослыми и сверстниками</w:t>
      </w:r>
      <w:r>
        <w:rPr>
          <w:rFonts w:ascii="Times New Roman" w:eastAsia="Times New Roman" w:hAnsi="Times New Roman" w:cs="Times New Roman"/>
          <w:color w:val="000000"/>
          <w:sz w:val="24"/>
          <w:szCs w:val="24"/>
        </w:rPr>
        <w:t>.</w:t>
      </w:r>
    </w:p>
    <w:p w:rsidR="00684B85" w:rsidRPr="00EB58C9" w:rsidRDefault="00684B85" w:rsidP="00C7183D">
      <w:pPr>
        <w:pStyle w:val="a7"/>
        <w:spacing w:after="0" w:line="240" w:lineRule="auto"/>
        <w:ind w:left="0" w:firstLine="720"/>
        <w:jc w:val="both"/>
        <w:rPr>
          <w:rFonts w:ascii="Times New Roman" w:eastAsia="Times New Roman" w:hAnsi="Times New Roman" w:cs="Times New Roman"/>
          <w:bCs/>
          <w:iCs/>
          <w:sz w:val="24"/>
          <w:szCs w:val="24"/>
        </w:rPr>
      </w:pPr>
      <w:r w:rsidRPr="00EB58C9">
        <w:rPr>
          <w:rFonts w:ascii="Times New Roman" w:eastAsia="Times New Roman" w:hAnsi="Times New Roman" w:cs="Times New Roman"/>
          <w:b/>
          <w:bCs/>
          <w:iCs/>
          <w:sz w:val="24"/>
          <w:szCs w:val="24"/>
        </w:rPr>
        <w:t>Задачи программы</w:t>
      </w:r>
      <w:r w:rsidRPr="00EB58C9">
        <w:rPr>
          <w:rFonts w:ascii="Times New Roman" w:eastAsia="Times New Roman" w:hAnsi="Times New Roman" w:cs="Times New Roman"/>
          <w:bCs/>
          <w:iCs/>
          <w:sz w:val="24"/>
          <w:szCs w:val="24"/>
        </w:rPr>
        <w:t xml:space="preserve">: </w:t>
      </w:r>
    </w:p>
    <w:p w:rsidR="000E447A" w:rsidRDefault="000E447A" w:rsidP="00C7183D">
      <w:pPr>
        <w:pStyle w:val="pboth"/>
        <w:numPr>
          <w:ilvl w:val="0"/>
          <w:numId w:val="14"/>
        </w:numPr>
        <w:shd w:val="clear" w:color="auto" w:fill="FFFFFF"/>
        <w:spacing w:before="0" w:beforeAutospacing="0" w:after="0" w:afterAutospacing="0"/>
        <w:ind w:left="0" w:firstLine="0"/>
        <w:jc w:val="both"/>
      </w:pPr>
      <w:r>
        <w:t xml:space="preserve">активизация и выработка дифференцированных движений органов артикуляционного аппарата; </w:t>
      </w:r>
    </w:p>
    <w:p w:rsidR="000E447A" w:rsidRDefault="000E447A" w:rsidP="00C7183D">
      <w:pPr>
        <w:pStyle w:val="pboth"/>
        <w:numPr>
          <w:ilvl w:val="0"/>
          <w:numId w:val="14"/>
        </w:numPr>
        <w:shd w:val="clear" w:color="auto" w:fill="FFFFFF"/>
        <w:spacing w:before="0" w:beforeAutospacing="0" w:after="0" w:afterAutospacing="0"/>
        <w:ind w:left="0" w:firstLine="0"/>
        <w:jc w:val="both"/>
      </w:pPr>
      <w:r>
        <w:t>подготовка артикуляционной базы для усвоения отсутствующих звуков;</w:t>
      </w:r>
    </w:p>
    <w:p w:rsidR="000E447A" w:rsidRDefault="000E447A" w:rsidP="00616BA0">
      <w:pPr>
        <w:pStyle w:val="pboth"/>
        <w:numPr>
          <w:ilvl w:val="0"/>
          <w:numId w:val="14"/>
        </w:numPr>
        <w:shd w:val="clear" w:color="auto" w:fill="FFFFFF"/>
        <w:spacing w:before="0" w:beforeAutospacing="0" w:after="0" w:afterAutospacing="0"/>
        <w:ind w:left="0" w:firstLine="0"/>
      </w:pPr>
      <w:r>
        <w:lastRenderedPageBreak/>
        <w:t>постановка отсутствующих звуков, их различение на слух и первоначальный этап автоматизации на уровне слогов, слов;</w:t>
      </w:r>
    </w:p>
    <w:p w:rsidR="000E447A" w:rsidRDefault="000E447A" w:rsidP="00616BA0">
      <w:pPr>
        <w:pStyle w:val="pboth"/>
        <w:numPr>
          <w:ilvl w:val="0"/>
          <w:numId w:val="14"/>
        </w:numPr>
        <w:shd w:val="clear" w:color="auto" w:fill="FFFFFF"/>
        <w:spacing w:before="0" w:beforeAutospacing="0" w:after="0" w:afterAutospacing="0"/>
        <w:ind w:left="0" w:firstLine="0"/>
      </w:pPr>
      <w:r>
        <w:t>развитие понимания речи;</w:t>
      </w:r>
    </w:p>
    <w:p w:rsidR="000E447A" w:rsidRDefault="000E447A" w:rsidP="00616BA0">
      <w:pPr>
        <w:pStyle w:val="pboth"/>
        <w:numPr>
          <w:ilvl w:val="0"/>
          <w:numId w:val="14"/>
        </w:numPr>
        <w:shd w:val="clear" w:color="auto" w:fill="FFFFFF"/>
        <w:spacing w:before="0" w:beforeAutospacing="0" w:after="0" w:afterAutospacing="0"/>
        <w:ind w:left="0" w:firstLine="0"/>
      </w:pPr>
      <w:r>
        <w:t>активизация речевой деятельности и развитие лексико-грамматических средств языка;</w:t>
      </w:r>
    </w:p>
    <w:p w:rsidR="000E447A" w:rsidRDefault="000E447A" w:rsidP="00616BA0">
      <w:pPr>
        <w:pStyle w:val="pboth"/>
        <w:numPr>
          <w:ilvl w:val="0"/>
          <w:numId w:val="14"/>
        </w:numPr>
        <w:shd w:val="clear" w:color="auto" w:fill="FFFFFF"/>
        <w:spacing w:before="0" w:beforeAutospacing="0" w:after="0" w:afterAutospacing="0"/>
        <w:ind w:left="0" w:firstLine="0"/>
      </w:pPr>
      <w:r>
        <w:t>развитие произносительной стороны речи;</w:t>
      </w:r>
    </w:p>
    <w:p w:rsidR="000E447A" w:rsidRDefault="000E447A" w:rsidP="00616BA0">
      <w:pPr>
        <w:pStyle w:val="pboth"/>
        <w:numPr>
          <w:ilvl w:val="0"/>
          <w:numId w:val="14"/>
        </w:numPr>
        <w:shd w:val="clear" w:color="auto" w:fill="FFFFFF"/>
        <w:spacing w:before="0" w:beforeAutospacing="0" w:after="0" w:afterAutospacing="0"/>
        <w:ind w:left="0" w:firstLine="0"/>
      </w:pPr>
      <w:r>
        <w:t>развитие самостоятельной фразовой речи;</w:t>
      </w:r>
    </w:p>
    <w:p w:rsidR="000E447A" w:rsidRDefault="000E447A" w:rsidP="00616BA0">
      <w:pPr>
        <w:pStyle w:val="pboth"/>
        <w:numPr>
          <w:ilvl w:val="0"/>
          <w:numId w:val="14"/>
        </w:numPr>
        <w:shd w:val="clear" w:color="auto" w:fill="FFFFFF"/>
        <w:spacing w:before="0" w:beforeAutospacing="0" w:after="0" w:afterAutospacing="0"/>
        <w:ind w:left="0" w:firstLine="0"/>
      </w:pPr>
      <w:r>
        <w:t>формирование словарного запаса, грамматически правильной речи, связной речи, звукопроизношения, развитию фонематического слуха и слоговой структуры</w:t>
      </w:r>
      <w:r w:rsidR="0092665C">
        <w:t>.</w:t>
      </w:r>
    </w:p>
    <w:p w:rsidR="000E447A" w:rsidRDefault="000E447A" w:rsidP="00684B85">
      <w:pPr>
        <w:pStyle w:val="pboth"/>
        <w:shd w:val="clear" w:color="auto" w:fill="FFFFFF"/>
        <w:spacing w:before="0" w:beforeAutospacing="0" w:after="0" w:afterAutospacing="0"/>
        <w:ind w:firstLine="720"/>
      </w:pPr>
    </w:p>
    <w:p w:rsidR="00684B85" w:rsidRPr="00B265C6" w:rsidRDefault="00684B85" w:rsidP="00684B85">
      <w:pPr>
        <w:pStyle w:val="pboth"/>
        <w:shd w:val="clear" w:color="auto" w:fill="FFFFFF"/>
        <w:spacing w:before="0" w:beforeAutospacing="0" w:after="0" w:afterAutospacing="0"/>
        <w:ind w:firstLine="720"/>
        <w:rPr>
          <w:b/>
          <w:color w:val="000000"/>
          <w:szCs w:val="23"/>
          <w:shd w:val="clear" w:color="auto" w:fill="FFFFFF"/>
        </w:rPr>
      </w:pPr>
      <w:r w:rsidRPr="00B265C6">
        <w:rPr>
          <w:b/>
          <w:color w:val="000000"/>
          <w:szCs w:val="23"/>
          <w:shd w:val="clear" w:color="auto" w:fill="FFFFFF"/>
        </w:rPr>
        <w:t>Рабочая программа построена на следующих принципах:</w:t>
      </w:r>
    </w:p>
    <w:p w:rsidR="00684B85" w:rsidRPr="00772249" w:rsidRDefault="00684B85" w:rsidP="00684B85">
      <w:pPr>
        <w:pStyle w:val="pboth"/>
        <w:shd w:val="clear" w:color="auto" w:fill="FFFFFF"/>
        <w:spacing w:before="0" w:beforeAutospacing="0" w:after="0" w:afterAutospacing="0"/>
        <w:ind w:firstLine="720"/>
        <w:rPr>
          <w:b/>
          <w:color w:val="000000"/>
          <w:sz w:val="23"/>
          <w:szCs w:val="23"/>
          <w:shd w:val="clear" w:color="auto" w:fill="FFFFFF"/>
        </w:rPr>
      </w:pPr>
    </w:p>
    <w:p w:rsidR="00684B85" w:rsidRPr="00092B1C" w:rsidRDefault="00684B85" w:rsidP="00616BA0">
      <w:pPr>
        <w:numPr>
          <w:ilvl w:val="0"/>
          <w:numId w:val="11"/>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полноценное проживан</w:t>
      </w:r>
      <w:r>
        <w:rPr>
          <w:rFonts w:ascii="Times New Roman" w:hAnsi="Times New Roman" w:cs="Times New Roman"/>
          <w:kern w:val="20"/>
          <w:sz w:val="24"/>
          <w:szCs w:val="24"/>
        </w:rPr>
        <w:t xml:space="preserve">ие ребёнком всех этапов детства, </w:t>
      </w:r>
      <w:r w:rsidRPr="00092B1C">
        <w:rPr>
          <w:rFonts w:ascii="Times New Roman" w:hAnsi="Times New Roman" w:cs="Times New Roman"/>
          <w:kern w:val="20"/>
          <w:sz w:val="24"/>
          <w:szCs w:val="24"/>
        </w:rPr>
        <w:t>обогащение (амплификация) детского развития;</w:t>
      </w:r>
    </w:p>
    <w:p w:rsidR="00684B85" w:rsidRPr="00092B1C" w:rsidRDefault="00684B85" w:rsidP="00616BA0">
      <w:pPr>
        <w:numPr>
          <w:ilvl w:val="0"/>
          <w:numId w:val="11"/>
        </w:numPr>
        <w:tabs>
          <w:tab w:val="clear" w:pos="1287"/>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 xml:space="preserve">построение </w:t>
      </w:r>
      <w:r>
        <w:rPr>
          <w:rFonts w:ascii="Times New Roman" w:hAnsi="Times New Roman" w:cs="Times New Roman"/>
          <w:kern w:val="20"/>
          <w:sz w:val="24"/>
          <w:szCs w:val="24"/>
        </w:rPr>
        <w:t>коррекционно-развивающей</w:t>
      </w:r>
      <w:r w:rsidRPr="00092B1C">
        <w:rPr>
          <w:rFonts w:ascii="Times New Roman" w:hAnsi="Times New Roman" w:cs="Times New Roman"/>
          <w:kern w:val="20"/>
          <w:sz w:val="24"/>
          <w:szCs w:val="24"/>
        </w:rPr>
        <w:t xml:space="preserve"> деятельности </w:t>
      </w:r>
      <w:r>
        <w:rPr>
          <w:rFonts w:ascii="Times New Roman" w:hAnsi="Times New Roman" w:cs="Times New Roman"/>
          <w:kern w:val="20"/>
          <w:sz w:val="24"/>
          <w:szCs w:val="24"/>
        </w:rPr>
        <w:t xml:space="preserve">и образовательного процесса </w:t>
      </w:r>
      <w:r w:rsidRPr="00092B1C">
        <w:rPr>
          <w:rFonts w:ascii="Times New Roman" w:hAnsi="Times New Roman" w:cs="Times New Roman"/>
          <w:kern w:val="20"/>
          <w:sz w:val="24"/>
          <w:szCs w:val="24"/>
        </w:rPr>
        <w:t>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84B85" w:rsidRPr="00092B1C" w:rsidRDefault="00684B85" w:rsidP="00616BA0">
      <w:pPr>
        <w:numPr>
          <w:ilvl w:val="0"/>
          <w:numId w:val="11"/>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684B85" w:rsidRPr="00092B1C" w:rsidRDefault="00684B85" w:rsidP="00616BA0">
      <w:pPr>
        <w:numPr>
          <w:ilvl w:val="0"/>
          <w:numId w:val="11"/>
        </w:numPr>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поддержка инициативы детей в различных видах деятельности;</w:t>
      </w:r>
    </w:p>
    <w:p w:rsidR="00684B85" w:rsidRPr="00092B1C" w:rsidRDefault="00684B85" w:rsidP="00616BA0">
      <w:pPr>
        <w:numPr>
          <w:ilvl w:val="0"/>
          <w:numId w:val="11"/>
        </w:numPr>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сотрудничество с семьёй;</w:t>
      </w:r>
    </w:p>
    <w:p w:rsidR="00684B85" w:rsidRPr="00092B1C" w:rsidRDefault="00684B85" w:rsidP="00616BA0">
      <w:pPr>
        <w:numPr>
          <w:ilvl w:val="0"/>
          <w:numId w:val="11"/>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приобщение детей к социокультурным нормам, традициям семьи, общества и государства;</w:t>
      </w:r>
    </w:p>
    <w:p w:rsidR="00684B85" w:rsidRPr="00092B1C" w:rsidRDefault="00684B85" w:rsidP="00616BA0">
      <w:pPr>
        <w:numPr>
          <w:ilvl w:val="0"/>
          <w:numId w:val="11"/>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формирование познавательных интересов и познавательных действий ребенка в различных видах деятельности;</w:t>
      </w:r>
    </w:p>
    <w:p w:rsidR="00684B85" w:rsidRPr="00092B1C" w:rsidRDefault="00684B85" w:rsidP="00616BA0">
      <w:pPr>
        <w:numPr>
          <w:ilvl w:val="0"/>
          <w:numId w:val="11"/>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684B85" w:rsidRPr="00092B1C" w:rsidRDefault="00684B85" w:rsidP="00616BA0">
      <w:pPr>
        <w:numPr>
          <w:ilvl w:val="0"/>
          <w:numId w:val="11"/>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учёт этнокул</w:t>
      </w:r>
      <w:r>
        <w:rPr>
          <w:rFonts w:ascii="Times New Roman" w:hAnsi="Times New Roman" w:cs="Times New Roman"/>
          <w:kern w:val="20"/>
          <w:sz w:val="24"/>
          <w:szCs w:val="24"/>
        </w:rPr>
        <w:t>ьтурной ситуации развития детей;</w:t>
      </w:r>
    </w:p>
    <w:p w:rsidR="00684B85" w:rsidRPr="00092B1C" w:rsidRDefault="00684B85" w:rsidP="00616BA0">
      <w:pPr>
        <w:numPr>
          <w:ilvl w:val="0"/>
          <w:numId w:val="11"/>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принцип развивающего образования, реализующийся через деятельность каждого ребенка в зоне его ближайшего развития;</w:t>
      </w:r>
    </w:p>
    <w:p w:rsidR="00684B85" w:rsidRPr="00092B1C" w:rsidRDefault="00684B85" w:rsidP="00616BA0">
      <w:pPr>
        <w:numPr>
          <w:ilvl w:val="0"/>
          <w:numId w:val="11"/>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соответствие критериям полноты, необходимости и достаточности, то есть достижение поставленных целей и решение задач только на необходимом и достаточном материале, максимально приближаться к разумному «минимуму»;</w:t>
      </w:r>
    </w:p>
    <w:p w:rsidR="00684B85" w:rsidRPr="00092B1C" w:rsidRDefault="00684B85" w:rsidP="00616BA0">
      <w:pPr>
        <w:numPr>
          <w:ilvl w:val="0"/>
          <w:numId w:val="11"/>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принцип инте</w:t>
      </w:r>
      <w:r>
        <w:rPr>
          <w:rFonts w:ascii="Times New Roman" w:hAnsi="Times New Roman" w:cs="Times New Roman"/>
          <w:kern w:val="20"/>
          <w:sz w:val="24"/>
          <w:szCs w:val="24"/>
        </w:rPr>
        <w:t>грации образовательных областей</w:t>
      </w:r>
      <w:r w:rsidRPr="00092B1C">
        <w:rPr>
          <w:rFonts w:ascii="Times New Roman" w:hAnsi="Times New Roman" w:cs="Times New Roman"/>
          <w:kern w:val="20"/>
          <w:sz w:val="24"/>
          <w:szCs w:val="24"/>
        </w:rPr>
        <w:t xml:space="preserve"> в соответствии с возрастными возможностями и особенностями воспитанников, спецификой и возможностями образовательных областей;</w:t>
      </w:r>
    </w:p>
    <w:p w:rsidR="00684B85" w:rsidRPr="00092B1C" w:rsidRDefault="00684B85" w:rsidP="00616BA0">
      <w:pPr>
        <w:numPr>
          <w:ilvl w:val="0"/>
          <w:numId w:val="11"/>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 xml:space="preserve">комплексно-тематический принцип построения </w:t>
      </w:r>
      <w:r>
        <w:rPr>
          <w:rFonts w:ascii="Times New Roman" w:hAnsi="Times New Roman" w:cs="Times New Roman"/>
          <w:kern w:val="20"/>
          <w:sz w:val="24"/>
          <w:szCs w:val="24"/>
        </w:rPr>
        <w:t xml:space="preserve">коррекционно-развивающей деятельности и </w:t>
      </w:r>
      <w:r w:rsidRPr="00092B1C">
        <w:rPr>
          <w:rFonts w:ascii="Times New Roman" w:hAnsi="Times New Roman" w:cs="Times New Roman"/>
          <w:kern w:val="20"/>
          <w:sz w:val="24"/>
          <w:szCs w:val="24"/>
        </w:rPr>
        <w:t xml:space="preserve">образовательного процесса; </w:t>
      </w:r>
    </w:p>
    <w:p w:rsidR="00684B85" w:rsidRPr="00092B1C" w:rsidRDefault="00684B85" w:rsidP="00616BA0">
      <w:pPr>
        <w:numPr>
          <w:ilvl w:val="0"/>
          <w:numId w:val="11"/>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84B85" w:rsidRDefault="00684B85" w:rsidP="00616BA0">
      <w:pPr>
        <w:numPr>
          <w:ilvl w:val="0"/>
          <w:numId w:val="11"/>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пр</w:t>
      </w:r>
      <w:r>
        <w:rPr>
          <w:rFonts w:ascii="Times New Roman" w:hAnsi="Times New Roman" w:cs="Times New Roman"/>
          <w:kern w:val="20"/>
          <w:sz w:val="24"/>
          <w:szCs w:val="24"/>
        </w:rPr>
        <w:t>инцип непрерывности образования;</w:t>
      </w:r>
    </w:p>
    <w:p w:rsidR="00684B85" w:rsidRPr="00092B1C" w:rsidRDefault="00684B85" w:rsidP="00616BA0">
      <w:pPr>
        <w:numPr>
          <w:ilvl w:val="0"/>
          <w:numId w:val="12"/>
        </w:numPr>
        <w:tabs>
          <w:tab w:val="clear" w:pos="1429"/>
          <w:tab w:val="num" w:pos="0"/>
        </w:tabs>
        <w:spacing w:after="0" w:line="240" w:lineRule="auto"/>
        <w:ind w:left="0" w:firstLine="720"/>
        <w:jc w:val="both"/>
        <w:rPr>
          <w:rFonts w:ascii="Times New Roman" w:hAnsi="Times New Roman" w:cs="Times New Roman"/>
          <w:sz w:val="24"/>
          <w:szCs w:val="24"/>
        </w:rPr>
      </w:pPr>
      <w:r w:rsidRPr="00092B1C">
        <w:rPr>
          <w:rFonts w:ascii="Times New Roman" w:hAnsi="Times New Roman" w:cs="Times New Roman"/>
          <w:sz w:val="24"/>
          <w:szCs w:val="24"/>
        </w:rPr>
        <w:t>системный подход к организации коррекционно-развивающей работы;</w:t>
      </w:r>
    </w:p>
    <w:p w:rsidR="00684B85" w:rsidRPr="00092B1C" w:rsidRDefault="00684B85" w:rsidP="00616BA0">
      <w:pPr>
        <w:pStyle w:val="14"/>
        <w:numPr>
          <w:ilvl w:val="0"/>
          <w:numId w:val="12"/>
        </w:numPr>
        <w:tabs>
          <w:tab w:val="clear" w:pos="1429"/>
          <w:tab w:val="num" w:pos="0"/>
        </w:tabs>
        <w:spacing w:after="0" w:line="240" w:lineRule="auto"/>
        <w:ind w:left="0" w:firstLine="720"/>
        <w:jc w:val="both"/>
        <w:rPr>
          <w:rFonts w:ascii="Times New Roman" w:hAnsi="Times New Roman"/>
          <w:sz w:val="24"/>
          <w:szCs w:val="24"/>
        </w:rPr>
      </w:pPr>
      <w:r w:rsidRPr="00092B1C">
        <w:rPr>
          <w:rFonts w:ascii="Times New Roman" w:hAnsi="Times New Roman"/>
          <w:sz w:val="24"/>
          <w:szCs w:val="24"/>
        </w:rPr>
        <w:t>преемственность всех этапов коррекционно-развивающей работы: диагностического, отборочного, содержательного, организационного, мониторингового.</w:t>
      </w:r>
    </w:p>
    <w:p w:rsidR="00684B85" w:rsidRDefault="00684B85" w:rsidP="00684B85">
      <w:pPr>
        <w:pStyle w:val="pboth"/>
        <w:shd w:val="clear" w:color="auto" w:fill="FFFFFF"/>
        <w:spacing w:before="0" w:beforeAutospacing="0" w:after="0" w:afterAutospacing="0"/>
        <w:ind w:firstLine="720"/>
        <w:rPr>
          <w:rFonts w:ascii="Arial" w:hAnsi="Arial" w:cs="Arial"/>
          <w:color w:val="000000"/>
          <w:sz w:val="23"/>
          <w:szCs w:val="23"/>
          <w:shd w:val="clear" w:color="auto" w:fill="FFFFFF"/>
        </w:rPr>
      </w:pPr>
    </w:p>
    <w:p w:rsidR="000D0DC1" w:rsidRDefault="000D0DC1" w:rsidP="00684B85">
      <w:pPr>
        <w:pStyle w:val="pboth"/>
        <w:shd w:val="clear" w:color="auto" w:fill="FFFFFF"/>
        <w:spacing w:before="0" w:beforeAutospacing="0" w:after="0" w:afterAutospacing="0"/>
        <w:ind w:firstLine="720"/>
        <w:jc w:val="both"/>
        <w:rPr>
          <w:b/>
          <w:color w:val="000000"/>
          <w:szCs w:val="23"/>
          <w:shd w:val="clear" w:color="auto" w:fill="FFFFFF"/>
        </w:rPr>
      </w:pPr>
    </w:p>
    <w:p w:rsidR="000D0DC1" w:rsidRDefault="000D0DC1" w:rsidP="00684B85">
      <w:pPr>
        <w:pStyle w:val="pboth"/>
        <w:shd w:val="clear" w:color="auto" w:fill="FFFFFF"/>
        <w:spacing w:before="0" w:beforeAutospacing="0" w:after="0" w:afterAutospacing="0"/>
        <w:ind w:firstLine="720"/>
        <w:jc w:val="both"/>
        <w:rPr>
          <w:b/>
          <w:color w:val="000000"/>
          <w:szCs w:val="23"/>
          <w:shd w:val="clear" w:color="auto" w:fill="FFFFFF"/>
        </w:rPr>
      </w:pPr>
    </w:p>
    <w:p w:rsidR="000D0DC1" w:rsidRDefault="000D0DC1" w:rsidP="00684B85">
      <w:pPr>
        <w:pStyle w:val="pboth"/>
        <w:shd w:val="clear" w:color="auto" w:fill="FFFFFF"/>
        <w:spacing w:before="0" w:beforeAutospacing="0" w:after="0" w:afterAutospacing="0"/>
        <w:ind w:firstLine="720"/>
        <w:jc w:val="both"/>
        <w:rPr>
          <w:b/>
          <w:color w:val="000000"/>
          <w:szCs w:val="23"/>
          <w:shd w:val="clear" w:color="auto" w:fill="FFFFFF"/>
        </w:rPr>
      </w:pPr>
    </w:p>
    <w:p w:rsidR="00684B85" w:rsidRDefault="00684B85" w:rsidP="00684B85">
      <w:pPr>
        <w:pStyle w:val="pboth"/>
        <w:shd w:val="clear" w:color="auto" w:fill="FFFFFF"/>
        <w:spacing w:before="0" w:beforeAutospacing="0" w:after="0" w:afterAutospacing="0"/>
        <w:ind w:firstLine="720"/>
        <w:jc w:val="both"/>
        <w:rPr>
          <w:b/>
          <w:color w:val="000000"/>
          <w:szCs w:val="23"/>
          <w:shd w:val="clear" w:color="auto" w:fill="FFFFFF"/>
        </w:rPr>
      </w:pPr>
      <w:r w:rsidRPr="00772249">
        <w:rPr>
          <w:b/>
          <w:color w:val="000000"/>
          <w:szCs w:val="23"/>
          <w:shd w:val="clear" w:color="auto" w:fill="FFFFFF"/>
        </w:rPr>
        <w:lastRenderedPageBreak/>
        <w:t>Специфические принципы и подходы к формированию рабочей программы для обучающихся с ТНР:</w:t>
      </w:r>
    </w:p>
    <w:p w:rsidR="00684B85" w:rsidRPr="00772249" w:rsidRDefault="00684B85" w:rsidP="00684B85">
      <w:pPr>
        <w:pStyle w:val="pboth"/>
        <w:shd w:val="clear" w:color="auto" w:fill="FFFFFF"/>
        <w:spacing w:before="0" w:beforeAutospacing="0" w:after="0" w:afterAutospacing="0"/>
        <w:ind w:firstLine="720"/>
        <w:jc w:val="both"/>
        <w:rPr>
          <w:b/>
          <w:color w:val="000000"/>
          <w:szCs w:val="23"/>
        </w:rPr>
      </w:pPr>
    </w:p>
    <w:p w:rsidR="00684B85" w:rsidRDefault="00684B85" w:rsidP="00616BA0">
      <w:pPr>
        <w:pStyle w:val="pboth"/>
        <w:numPr>
          <w:ilvl w:val="1"/>
          <w:numId w:val="4"/>
        </w:numPr>
        <w:shd w:val="clear" w:color="auto" w:fill="FFFFFF"/>
        <w:spacing w:before="0" w:beforeAutospacing="0" w:after="0" w:afterAutospacing="0"/>
        <w:ind w:left="0" w:firstLine="720"/>
        <w:jc w:val="both"/>
        <w:rPr>
          <w:color w:val="000000"/>
          <w:szCs w:val="23"/>
        </w:rPr>
      </w:pPr>
      <w:bookmarkStart w:id="3" w:name="100091"/>
      <w:bookmarkEnd w:id="3"/>
      <w:r w:rsidRPr="00772249">
        <w:rPr>
          <w:color w:val="000000"/>
          <w:szCs w:val="23"/>
        </w:rPr>
        <w:t xml:space="preserve">Индивидуализация </w:t>
      </w:r>
      <w:r>
        <w:rPr>
          <w:color w:val="000000"/>
          <w:szCs w:val="23"/>
        </w:rPr>
        <w:t>коррекционно-развивающей работы</w:t>
      </w:r>
      <w:r w:rsidRPr="00772249">
        <w:rPr>
          <w:color w:val="000000"/>
          <w:szCs w:val="23"/>
        </w:rPr>
        <w:t xml:space="preserve"> </w:t>
      </w:r>
      <w:r>
        <w:rPr>
          <w:color w:val="000000"/>
          <w:szCs w:val="23"/>
        </w:rPr>
        <w:t>с обучающимися с ТНР с учетом их интересов</w:t>
      </w:r>
      <w:r w:rsidRPr="00772249">
        <w:rPr>
          <w:color w:val="000000"/>
          <w:szCs w:val="23"/>
        </w:rPr>
        <w:t>, мотив</w:t>
      </w:r>
      <w:r>
        <w:rPr>
          <w:color w:val="000000"/>
          <w:szCs w:val="23"/>
        </w:rPr>
        <w:t>ов, способностей и психофизических особенностей</w:t>
      </w:r>
      <w:r w:rsidRPr="00772249">
        <w:rPr>
          <w:color w:val="000000"/>
          <w:szCs w:val="23"/>
        </w:rPr>
        <w:t>.</w:t>
      </w:r>
      <w:r>
        <w:rPr>
          <w:color w:val="000000"/>
          <w:szCs w:val="23"/>
        </w:rPr>
        <w:t xml:space="preserve"> </w:t>
      </w:r>
      <w:bookmarkStart w:id="4" w:name="100092"/>
      <w:bookmarkEnd w:id="4"/>
    </w:p>
    <w:p w:rsidR="00684B85" w:rsidRPr="00772249" w:rsidRDefault="00684B85" w:rsidP="00616BA0">
      <w:pPr>
        <w:pStyle w:val="pboth"/>
        <w:numPr>
          <w:ilvl w:val="1"/>
          <w:numId w:val="4"/>
        </w:numPr>
        <w:shd w:val="clear" w:color="auto" w:fill="FFFFFF"/>
        <w:spacing w:before="0" w:beforeAutospacing="0" w:after="0" w:afterAutospacing="0"/>
        <w:ind w:left="0" w:firstLine="720"/>
        <w:jc w:val="both"/>
        <w:rPr>
          <w:color w:val="000000"/>
          <w:szCs w:val="23"/>
        </w:rPr>
      </w:pPr>
      <w:r w:rsidRPr="00772249">
        <w:rPr>
          <w:color w:val="000000"/>
          <w:szCs w:val="23"/>
        </w:rPr>
        <w:t xml:space="preserve">Развивающее вариативное образование: </w:t>
      </w:r>
      <w:r w:rsidRPr="009C2717">
        <w:rPr>
          <w:color w:val="000000"/>
        </w:rPr>
        <w:t>поддержка инициативы детей в различных видах деятельности</w:t>
      </w:r>
      <w:r w:rsidRPr="00772249">
        <w:rPr>
          <w:color w:val="000000"/>
          <w:szCs w:val="23"/>
        </w:rPr>
        <w:t xml:space="preserve"> с учетом зон актуального и ближайшего развития ребенка, что способствует развитию, расширению как явных, так и скрытых возможностей ребенка.</w:t>
      </w:r>
    </w:p>
    <w:p w:rsidR="00684B85" w:rsidRDefault="00684B85" w:rsidP="00616BA0">
      <w:pPr>
        <w:pStyle w:val="pboth"/>
        <w:numPr>
          <w:ilvl w:val="1"/>
          <w:numId w:val="4"/>
        </w:numPr>
        <w:shd w:val="clear" w:color="auto" w:fill="FFFFFF"/>
        <w:spacing w:before="0" w:beforeAutospacing="0" w:after="0" w:afterAutospacing="0"/>
        <w:ind w:left="0" w:firstLine="720"/>
        <w:jc w:val="both"/>
        <w:rPr>
          <w:color w:val="000000"/>
          <w:szCs w:val="23"/>
        </w:rPr>
      </w:pPr>
      <w:bookmarkStart w:id="5" w:name="100093"/>
      <w:bookmarkEnd w:id="5"/>
      <w:r w:rsidRPr="00772249">
        <w:rPr>
          <w:color w:val="000000"/>
          <w:szCs w:val="23"/>
        </w:rPr>
        <w:t>Полнота содержания и интеграция отдельных образовательных областей</w:t>
      </w:r>
      <w:r>
        <w:rPr>
          <w:color w:val="000000"/>
          <w:szCs w:val="23"/>
        </w:rPr>
        <w:t xml:space="preserve"> для всестороннего </w:t>
      </w:r>
      <w:r w:rsidRPr="00772249">
        <w:rPr>
          <w:color w:val="000000"/>
          <w:szCs w:val="23"/>
        </w:rPr>
        <w:t xml:space="preserve">развития обучающихся с ТНР </w:t>
      </w:r>
      <w:bookmarkStart w:id="6" w:name="100094"/>
      <w:bookmarkEnd w:id="6"/>
    </w:p>
    <w:p w:rsidR="00684B85" w:rsidRDefault="00684B85" w:rsidP="00616BA0">
      <w:pPr>
        <w:pStyle w:val="pboth"/>
        <w:numPr>
          <w:ilvl w:val="1"/>
          <w:numId w:val="4"/>
        </w:numPr>
        <w:shd w:val="clear" w:color="auto" w:fill="FFFFFF"/>
        <w:spacing w:before="0" w:beforeAutospacing="0" w:after="0" w:afterAutospacing="0"/>
        <w:ind w:left="0" w:firstLine="720"/>
        <w:jc w:val="both"/>
        <w:rPr>
          <w:color w:val="000000"/>
          <w:szCs w:val="23"/>
        </w:rPr>
      </w:pPr>
      <w:r w:rsidRPr="00772249">
        <w:rPr>
          <w:color w:val="000000"/>
          <w:szCs w:val="23"/>
        </w:rPr>
        <w:t xml:space="preserve">Инвариантность ценностей и целей при вариативности средств реализации и достижения целей </w:t>
      </w:r>
      <w:r>
        <w:rPr>
          <w:color w:val="000000"/>
          <w:szCs w:val="23"/>
        </w:rPr>
        <w:t>рабочей п</w:t>
      </w:r>
      <w:r w:rsidRPr="00772249">
        <w:rPr>
          <w:color w:val="000000"/>
          <w:szCs w:val="23"/>
        </w:rPr>
        <w:t>рограммы</w:t>
      </w:r>
      <w:r>
        <w:rPr>
          <w:color w:val="000000"/>
          <w:szCs w:val="23"/>
        </w:rPr>
        <w:t xml:space="preserve">. </w:t>
      </w:r>
    </w:p>
    <w:p w:rsidR="00684B85" w:rsidRDefault="00684B85" w:rsidP="00616BA0">
      <w:pPr>
        <w:pStyle w:val="pboth"/>
        <w:numPr>
          <w:ilvl w:val="1"/>
          <w:numId w:val="4"/>
        </w:numPr>
        <w:shd w:val="clear" w:color="auto" w:fill="FFFFFF"/>
        <w:spacing w:before="0" w:beforeAutospacing="0" w:after="0" w:afterAutospacing="0"/>
        <w:ind w:left="0" w:firstLine="720"/>
        <w:jc w:val="both"/>
        <w:rPr>
          <w:color w:val="000000"/>
          <w:szCs w:val="23"/>
        </w:rPr>
      </w:pPr>
      <w:r w:rsidRPr="00772249">
        <w:rPr>
          <w:color w:val="000000"/>
          <w:szCs w:val="23"/>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w:t>
      </w:r>
      <w:r>
        <w:rPr>
          <w:color w:val="000000"/>
          <w:szCs w:val="23"/>
        </w:rPr>
        <w:t xml:space="preserve"> с ТНР</w:t>
      </w:r>
    </w:p>
    <w:p w:rsidR="00684B85" w:rsidRPr="00E1180F" w:rsidRDefault="00684B85" w:rsidP="00616BA0">
      <w:pPr>
        <w:pStyle w:val="pboth"/>
        <w:numPr>
          <w:ilvl w:val="1"/>
          <w:numId w:val="4"/>
        </w:numPr>
        <w:shd w:val="clear" w:color="auto" w:fill="FFFFFF"/>
        <w:spacing w:before="0" w:beforeAutospacing="0" w:after="0" w:afterAutospacing="0"/>
        <w:ind w:left="0" w:firstLine="720"/>
        <w:jc w:val="both"/>
        <w:rPr>
          <w:color w:val="000000"/>
          <w:szCs w:val="23"/>
        </w:rPr>
      </w:pPr>
      <w:r>
        <w:rPr>
          <w:color w:val="000000"/>
        </w:rPr>
        <w:t>П</w:t>
      </w:r>
      <w:r w:rsidRPr="00E1180F">
        <w:rPr>
          <w:color w:val="000000"/>
        </w:rPr>
        <w:t>риобщение детей к социокультурным нормам, традициям семьи, общества и государства;</w:t>
      </w:r>
    </w:p>
    <w:p w:rsidR="00684B85" w:rsidRPr="00E1180F" w:rsidRDefault="00684B85" w:rsidP="00616BA0">
      <w:pPr>
        <w:pStyle w:val="pboth"/>
        <w:numPr>
          <w:ilvl w:val="1"/>
          <w:numId w:val="4"/>
        </w:numPr>
        <w:shd w:val="clear" w:color="auto" w:fill="FFFFFF"/>
        <w:spacing w:before="0" w:beforeAutospacing="0" w:after="0" w:afterAutospacing="0"/>
        <w:ind w:left="0" w:firstLine="720"/>
        <w:jc w:val="both"/>
        <w:rPr>
          <w:color w:val="000000"/>
          <w:szCs w:val="23"/>
        </w:rPr>
      </w:pPr>
      <w:r>
        <w:rPr>
          <w:color w:val="000000"/>
        </w:rPr>
        <w:t>Р</w:t>
      </w:r>
      <w:r w:rsidRPr="00E1180F">
        <w:rPr>
          <w:color w:val="000000"/>
        </w:rPr>
        <w:t xml:space="preserve">азвитие речи и опора на онтогенез (учет закономерностей развития детской речи в норме); </w:t>
      </w:r>
    </w:p>
    <w:p w:rsidR="00684B85" w:rsidRPr="00E1180F" w:rsidRDefault="00684B85" w:rsidP="00616BA0">
      <w:pPr>
        <w:pStyle w:val="pboth"/>
        <w:numPr>
          <w:ilvl w:val="1"/>
          <w:numId w:val="4"/>
        </w:numPr>
        <w:shd w:val="clear" w:color="auto" w:fill="FFFFFF"/>
        <w:spacing w:before="0" w:beforeAutospacing="0" w:after="0" w:afterAutospacing="0"/>
        <w:ind w:left="0" w:firstLine="720"/>
        <w:jc w:val="both"/>
        <w:rPr>
          <w:color w:val="000000"/>
          <w:szCs w:val="23"/>
        </w:rPr>
      </w:pPr>
      <w:r>
        <w:rPr>
          <w:color w:val="000000"/>
        </w:rPr>
        <w:t>В</w:t>
      </w:r>
      <w:r w:rsidRPr="00E1180F">
        <w:rPr>
          <w:color w:val="000000"/>
        </w:rPr>
        <w:t>заимосвязное формирование фонетико-фонематических и лексико-грамматического компонентов языка (единство названных направлений и их взаимоподготовка);</w:t>
      </w:r>
    </w:p>
    <w:p w:rsidR="00684B85" w:rsidRPr="00E1180F" w:rsidRDefault="00684B85" w:rsidP="00616BA0">
      <w:pPr>
        <w:pStyle w:val="pboth"/>
        <w:numPr>
          <w:ilvl w:val="1"/>
          <w:numId w:val="4"/>
        </w:numPr>
        <w:shd w:val="clear" w:color="auto" w:fill="FFFFFF"/>
        <w:spacing w:before="0" w:beforeAutospacing="0" w:after="0" w:afterAutospacing="0"/>
        <w:ind w:left="0" w:firstLine="720"/>
        <w:jc w:val="both"/>
        <w:rPr>
          <w:color w:val="000000"/>
          <w:szCs w:val="23"/>
        </w:rPr>
      </w:pPr>
      <w:r>
        <w:rPr>
          <w:color w:val="000000"/>
        </w:rPr>
        <w:t>Д</w:t>
      </w:r>
      <w:r w:rsidRPr="00E1180F">
        <w:rPr>
          <w:color w:val="000000"/>
        </w:rPr>
        <w:t>ифференцированный подход в логопедической работе к детям с различной структурой речевого нарушения.</w:t>
      </w:r>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p>
    <w:p w:rsidR="00684B85" w:rsidRPr="003C3EC6" w:rsidRDefault="00684B85" w:rsidP="00684B85">
      <w:pPr>
        <w:pStyle w:val="2"/>
        <w:spacing w:before="0" w:line="240" w:lineRule="auto"/>
        <w:ind w:firstLine="720"/>
        <w:jc w:val="center"/>
        <w:rPr>
          <w:rFonts w:ascii="Times New Roman" w:eastAsia="Times New Roman" w:hAnsi="Times New Roman" w:cs="Times New Roman"/>
          <w:b/>
          <w:sz w:val="24"/>
        </w:rPr>
      </w:pPr>
      <w:bookmarkStart w:id="7" w:name="_Toc132358936"/>
      <w:r w:rsidRPr="003C3EC6">
        <w:rPr>
          <w:rFonts w:ascii="Times New Roman" w:eastAsia="Times New Roman" w:hAnsi="Times New Roman" w:cs="Times New Roman"/>
          <w:b/>
          <w:sz w:val="24"/>
        </w:rPr>
        <w:t>1.2. Значимые для реализации Программы характеристики</w:t>
      </w:r>
      <w:bookmarkEnd w:id="7"/>
    </w:p>
    <w:p w:rsidR="00684B85" w:rsidRPr="009C2717" w:rsidRDefault="00684B85" w:rsidP="00D84368">
      <w:pPr>
        <w:spacing w:after="0" w:line="240" w:lineRule="auto"/>
        <w:rPr>
          <w:rFonts w:ascii="Times New Roman" w:eastAsia="Times New Roman" w:hAnsi="Times New Roman" w:cs="Times New Roman"/>
          <w:i/>
          <w:color w:val="FF0000"/>
          <w:sz w:val="24"/>
          <w:szCs w:val="24"/>
        </w:rPr>
      </w:pPr>
    </w:p>
    <w:p w:rsidR="00684B85" w:rsidRPr="009C2717" w:rsidRDefault="00684B85" w:rsidP="00684B85">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Характеристика речи обучающихся с ТНР</w:t>
      </w:r>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p>
    <w:p w:rsidR="00684B85" w:rsidRPr="009C2717" w:rsidRDefault="00684B85" w:rsidP="00684B85">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Общая характеристика детей с I уровнем развития речи</w:t>
      </w:r>
    </w:p>
    <w:p w:rsidR="00684B85" w:rsidRPr="009C2717" w:rsidRDefault="00684B85" w:rsidP="00684B85">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(по Р. Е. Левиной)</w:t>
      </w:r>
    </w:p>
    <w:p w:rsidR="00684B85" w:rsidRDefault="00684B85" w:rsidP="00684B8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Первый уровень развития речи характеризуется отсутствием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 Многоцелевое использование ограниченных вербальных средств родного языка является характерной </w:t>
      </w:r>
      <w:r w:rsidRPr="009C2717">
        <w:rPr>
          <w:rFonts w:ascii="Times New Roman" w:eastAsia="Times New Roman" w:hAnsi="Times New Roman" w:cs="Times New Roman"/>
          <w:sz w:val="24"/>
          <w:szCs w:val="24"/>
        </w:rPr>
        <w:lastRenderedPageBreak/>
        <w:t>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Поэтому ребенок вынужден активно использовать паралингвистические средства общения: жесты, мимику, интонацию.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 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недоступно. Подобные словосочетания могут состоять из отдельных правильно произносимых дву-, трехсложных слов, включающих звуки раннего и среднего онтогенеза; «контурных» слов из двух—трех слогов; фрагментов слов-существительных и глаголов; фрагментов слов-прилагательных и других частей речи, звукоподражаний и т.п.</w:t>
      </w:r>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p>
    <w:p w:rsidR="00684B85" w:rsidRPr="009C2717" w:rsidRDefault="00684B85" w:rsidP="00684B85">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Общая характеристика детей со II уровнем развития речи</w:t>
      </w:r>
    </w:p>
    <w:p w:rsidR="00684B85" w:rsidRPr="009C2717" w:rsidRDefault="00684B85" w:rsidP="00684B85">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(по Р. Е. Левиной)</w:t>
      </w:r>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 предлоги и союзы в элементарных значениях. Пояснение слова иногда сопровождается жестом. Нередко нужное слово заменяется названием сходного предмета с добавлением частицы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Также аграмматично изменение имен существительных по числам. Форму прошедшего времени глагола дети нередко заменяют формой настоящего времени и наоборот. В речи детей встречаются взаимозамены единственного и множественного числа глаголов, смешение глаголов прошедшего времени мужского и женского рода.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Предлоги в речи детей встречаются редко, часто заменяются или опускаются.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684B85" w:rsidRDefault="00684B85" w:rsidP="00684B8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прилагательных, значения </w:t>
      </w:r>
      <w:r w:rsidRPr="009C2717">
        <w:rPr>
          <w:rFonts w:ascii="Times New Roman" w:eastAsia="Times New Roman" w:hAnsi="Times New Roman" w:cs="Times New Roman"/>
          <w:sz w:val="24"/>
          <w:szCs w:val="24"/>
        </w:rPr>
        <w:lastRenderedPageBreak/>
        <w:t>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Нарушенными чаще оказываются звуки [С], [С′], [З], [З′], [Ц], [Ш], [Ж], [Ч], [Щ][Р], [Р′], [Т], [Т′], [Д], [Д′], [Г],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в то же время повторить двусложные слова, состоящие из прямых слогов, во многих случаях не могут.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При повторении двусложных слов с закрытым и прямым слогом в речи детей часто обнаруживается выпадение звуков.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В трехсложных словах дети, наряду с искажением и пропуском звуков, допускают перестановки слогов или опускают их совсем.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w:t>
      </w:r>
    </w:p>
    <w:p w:rsidR="00330495" w:rsidRPr="009C2717" w:rsidRDefault="00330495" w:rsidP="00330495">
      <w:pPr>
        <w:spacing w:after="0" w:line="240" w:lineRule="auto"/>
        <w:ind w:firstLine="720"/>
        <w:jc w:val="center"/>
        <w:rPr>
          <w:rFonts w:ascii="Times New Roman" w:eastAsia="Times New Roman" w:hAnsi="Times New Roman" w:cs="Times New Roman"/>
          <w:b/>
          <w:sz w:val="24"/>
          <w:szCs w:val="24"/>
        </w:rPr>
      </w:pPr>
      <w:r>
        <w:rPr>
          <w:color w:val="000000"/>
        </w:rPr>
        <w:tab/>
      </w:r>
      <w:r w:rsidRPr="009C2717">
        <w:rPr>
          <w:rFonts w:ascii="Times New Roman" w:eastAsia="Times New Roman" w:hAnsi="Times New Roman" w:cs="Times New Roman"/>
          <w:b/>
          <w:sz w:val="24"/>
          <w:szCs w:val="24"/>
        </w:rPr>
        <w:t>Общая характеристика детей с II</w:t>
      </w:r>
      <w:r>
        <w:rPr>
          <w:rFonts w:ascii="Times New Roman" w:eastAsia="Times New Roman" w:hAnsi="Times New Roman" w:cs="Times New Roman"/>
          <w:b/>
          <w:sz w:val="24"/>
          <w:szCs w:val="24"/>
          <w:lang w:val="en-US"/>
        </w:rPr>
        <w:t>I</w:t>
      </w:r>
      <w:r w:rsidRPr="009C2717">
        <w:rPr>
          <w:rFonts w:ascii="Times New Roman" w:eastAsia="Times New Roman" w:hAnsi="Times New Roman" w:cs="Times New Roman"/>
          <w:b/>
          <w:sz w:val="24"/>
          <w:szCs w:val="24"/>
        </w:rPr>
        <w:t xml:space="preserve"> уровнем развития речи</w:t>
      </w:r>
    </w:p>
    <w:p w:rsidR="00330495" w:rsidRPr="009C2717" w:rsidRDefault="00330495" w:rsidP="00330495">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(по Р. Е. Левиной)</w:t>
      </w:r>
    </w:p>
    <w:p w:rsidR="00330495" w:rsidRPr="00330495" w:rsidRDefault="00330495" w:rsidP="00330495">
      <w:pPr>
        <w:pStyle w:val="af5"/>
        <w:spacing w:before="0" w:after="0"/>
        <w:jc w:val="both"/>
        <w:rPr>
          <w:b/>
          <w:bCs/>
          <w:color w:val="1A132A"/>
        </w:rPr>
      </w:pPr>
      <w:r w:rsidRPr="00330495">
        <w:rPr>
          <w:color w:val="000000"/>
        </w:rPr>
        <w:t>У </w:t>
      </w:r>
      <w:r w:rsidRPr="00330495">
        <w:rPr>
          <w:bCs/>
          <w:iCs/>
          <w:color w:val="000000"/>
        </w:rPr>
        <w:t>дошкольников с третьим уровнем речевого развития при ОНР</w:t>
      </w:r>
      <w:r w:rsidRPr="00330495">
        <w:rPr>
          <w:b/>
          <w:bCs/>
          <w:color w:val="000000"/>
        </w:rPr>
        <w:t> </w:t>
      </w:r>
      <w:r w:rsidRPr="00330495">
        <w:rPr>
          <w:color w:val="000000"/>
        </w:rPr>
        <w:t xml:space="preserve"> активная  речь характеризуется  </w:t>
      </w:r>
      <w:r w:rsidRPr="00330495">
        <w:t>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330495" w:rsidRPr="009C2717" w:rsidRDefault="00330495" w:rsidP="00684B85">
      <w:pPr>
        <w:spacing w:after="0" w:line="240" w:lineRule="auto"/>
        <w:ind w:firstLine="720"/>
        <w:jc w:val="both"/>
        <w:rPr>
          <w:rFonts w:ascii="Times New Roman" w:eastAsia="Times New Roman" w:hAnsi="Times New Roman" w:cs="Times New Roman"/>
          <w:sz w:val="24"/>
          <w:szCs w:val="24"/>
        </w:rPr>
      </w:pPr>
    </w:p>
    <w:p w:rsidR="00684B85" w:rsidRPr="009C2717" w:rsidRDefault="00330495" w:rsidP="00330495">
      <w:pPr>
        <w:tabs>
          <w:tab w:val="left" w:pos="7321"/>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84B85" w:rsidRPr="00E1180F" w:rsidRDefault="00684B85" w:rsidP="00684B85">
      <w:pPr>
        <w:spacing w:after="0" w:line="240" w:lineRule="auto"/>
        <w:ind w:firstLine="720"/>
        <w:jc w:val="both"/>
        <w:rPr>
          <w:rFonts w:ascii="Times New Roman" w:eastAsia="Times New Roman" w:hAnsi="Times New Roman" w:cs="Times New Roman"/>
          <w:sz w:val="24"/>
          <w:szCs w:val="24"/>
        </w:rPr>
      </w:pPr>
    </w:p>
    <w:p w:rsidR="00684B85" w:rsidRPr="00E26CA4" w:rsidRDefault="00684B85" w:rsidP="00684B85">
      <w:pPr>
        <w:pStyle w:val="2"/>
        <w:spacing w:before="0" w:line="240" w:lineRule="auto"/>
        <w:ind w:firstLine="720"/>
        <w:jc w:val="center"/>
        <w:rPr>
          <w:rFonts w:ascii="Times New Roman" w:eastAsia="Times New Roman" w:hAnsi="Times New Roman" w:cs="Times New Roman"/>
          <w:b/>
          <w:sz w:val="24"/>
        </w:rPr>
      </w:pPr>
      <w:bookmarkStart w:id="8" w:name="_Toc132358937"/>
      <w:r w:rsidRPr="00E26CA4">
        <w:rPr>
          <w:rFonts w:ascii="Times New Roman" w:eastAsia="Times New Roman" w:hAnsi="Times New Roman" w:cs="Times New Roman"/>
          <w:b/>
          <w:sz w:val="24"/>
        </w:rPr>
        <w:lastRenderedPageBreak/>
        <w:t>1.3. Возрастные и индивидуальные особенности контингента детей, воспитывающихся в группе</w:t>
      </w:r>
      <w:bookmarkEnd w:id="8"/>
    </w:p>
    <w:p w:rsidR="00684B85" w:rsidRDefault="00684B85"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разработке рабочей программы учитывался контингент группы и результаты углубленного логопедического обследования развития детей данной группы.</w:t>
      </w:r>
    </w:p>
    <w:p w:rsidR="00D84368" w:rsidRDefault="00684B85"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группе по сп</w:t>
      </w:r>
      <w:r w:rsidR="00D84368">
        <w:rPr>
          <w:rFonts w:ascii="Times New Roman" w:eastAsia="Times New Roman" w:hAnsi="Times New Roman" w:cs="Times New Roman"/>
          <w:sz w:val="24"/>
          <w:szCs w:val="24"/>
        </w:rPr>
        <w:t>иску 1</w:t>
      </w:r>
      <w:r w:rsidR="003C793B">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человек. По результатам диагностики речевого развития детей, поступивших в группу </w:t>
      </w:r>
      <w:r w:rsidR="00D84368">
        <w:rPr>
          <w:rFonts w:ascii="Times New Roman" w:eastAsia="Times New Roman" w:hAnsi="Times New Roman" w:cs="Times New Roman"/>
          <w:sz w:val="24"/>
          <w:szCs w:val="24"/>
        </w:rPr>
        <w:t>:</w:t>
      </w:r>
    </w:p>
    <w:p w:rsidR="00684B85" w:rsidRDefault="00D84368"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ОНР  </w:t>
      </w:r>
      <w:r>
        <w:rPr>
          <w:rFonts w:ascii="Times New Roman" w:eastAsia="Times New Roman" w:hAnsi="Times New Roman" w:cs="Times New Roman"/>
          <w:sz w:val="24"/>
          <w:szCs w:val="24"/>
          <w:lang w:val="en-US"/>
        </w:rPr>
        <w:t>I</w:t>
      </w:r>
      <w:r w:rsidRPr="00D843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ур – </w:t>
      </w:r>
      <w:r w:rsidR="003C793B">
        <w:rPr>
          <w:rFonts w:ascii="Times New Roman" w:eastAsia="Times New Roman" w:hAnsi="Times New Roman" w:cs="Times New Roman"/>
          <w:sz w:val="24"/>
          <w:szCs w:val="24"/>
        </w:rPr>
        <w:t>3</w:t>
      </w:r>
    </w:p>
    <w:p w:rsidR="003C793B" w:rsidRPr="003C793B" w:rsidRDefault="003C793B"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ОНР </w:t>
      </w:r>
      <w:r w:rsidRPr="00381D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II</w:t>
      </w:r>
      <w:r w:rsidRPr="00381D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 - 6</w:t>
      </w:r>
    </w:p>
    <w:p w:rsidR="00D84368" w:rsidRDefault="00D84368"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ОНР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ур, дизартрия – </w:t>
      </w:r>
      <w:r w:rsidR="003C793B">
        <w:rPr>
          <w:rFonts w:ascii="Times New Roman" w:eastAsia="Times New Roman" w:hAnsi="Times New Roman" w:cs="Times New Roman"/>
          <w:sz w:val="24"/>
          <w:szCs w:val="24"/>
        </w:rPr>
        <w:t>3</w:t>
      </w:r>
    </w:p>
    <w:p w:rsidR="003C793B" w:rsidRDefault="003C793B"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Дизартрия – 5</w:t>
      </w:r>
    </w:p>
    <w:p w:rsidR="003C793B" w:rsidRPr="003C793B" w:rsidRDefault="003C793B"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ОНР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ур, дизартрия - 1</w:t>
      </w:r>
    </w:p>
    <w:p w:rsidR="003C793B" w:rsidRDefault="003C793B" w:rsidP="00684B85">
      <w:pPr>
        <w:spacing w:after="0" w:line="240" w:lineRule="auto"/>
        <w:ind w:firstLine="720"/>
        <w:jc w:val="both"/>
        <w:rPr>
          <w:rFonts w:ascii="Times New Roman" w:eastAsia="Times New Roman" w:hAnsi="Times New Roman" w:cs="Times New Roman"/>
          <w:sz w:val="24"/>
          <w:szCs w:val="24"/>
        </w:rPr>
      </w:pPr>
    </w:p>
    <w:p w:rsidR="00D84368" w:rsidRDefault="00D84368" w:rsidP="00684B85">
      <w:pPr>
        <w:spacing w:after="0" w:line="240" w:lineRule="auto"/>
        <w:ind w:firstLine="720"/>
        <w:jc w:val="both"/>
        <w:rPr>
          <w:rFonts w:ascii="Times New Roman" w:eastAsia="Times New Roman" w:hAnsi="Times New Roman" w:cs="Times New Roman"/>
          <w:i/>
          <w:color w:val="FF0000"/>
          <w:sz w:val="24"/>
          <w:szCs w:val="24"/>
        </w:rPr>
      </w:pPr>
    </w:p>
    <w:p w:rsidR="00684B85" w:rsidRPr="00E1180F" w:rsidRDefault="00684B85" w:rsidP="00684B85">
      <w:pPr>
        <w:spacing w:after="0" w:line="240" w:lineRule="auto"/>
        <w:ind w:firstLine="720"/>
        <w:jc w:val="both"/>
        <w:rPr>
          <w:rFonts w:ascii="Times New Roman" w:eastAsia="Times New Roman" w:hAnsi="Times New Roman" w:cs="Times New Roman"/>
          <w:sz w:val="24"/>
          <w:szCs w:val="24"/>
        </w:rPr>
      </w:pPr>
    </w:p>
    <w:p w:rsidR="00684B85" w:rsidRPr="00E26CA4" w:rsidRDefault="00684B85" w:rsidP="00684B85">
      <w:pPr>
        <w:pStyle w:val="2"/>
        <w:spacing w:before="0" w:line="240" w:lineRule="auto"/>
        <w:ind w:firstLine="720"/>
        <w:jc w:val="center"/>
        <w:rPr>
          <w:rFonts w:ascii="Times New Roman" w:eastAsia="Times New Roman" w:hAnsi="Times New Roman" w:cs="Times New Roman"/>
          <w:b/>
          <w:sz w:val="24"/>
        </w:rPr>
      </w:pPr>
      <w:bookmarkStart w:id="9" w:name="_Toc132358938"/>
      <w:r w:rsidRPr="00E26CA4">
        <w:rPr>
          <w:rFonts w:ascii="Times New Roman" w:eastAsia="Times New Roman" w:hAnsi="Times New Roman" w:cs="Times New Roman"/>
          <w:b/>
          <w:sz w:val="24"/>
        </w:rPr>
        <w:t>1.4. Планируемые результаты освоения программы детьми</w:t>
      </w:r>
      <w:bookmarkEnd w:id="9"/>
    </w:p>
    <w:p w:rsidR="00684B85" w:rsidRDefault="00684B85" w:rsidP="00684B85">
      <w:pPr>
        <w:spacing w:after="0" w:line="240" w:lineRule="auto"/>
        <w:ind w:firstLine="720"/>
        <w:jc w:val="center"/>
        <w:rPr>
          <w:rFonts w:ascii="Times New Roman" w:eastAsia="Times New Roman" w:hAnsi="Times New Roman" w:cs="Times New Roman"/>
          <w:b/>
          <w:sz w:val="24"/>
          <w:szCs w:val="24"/>
        </w:rPr>
      </w:pPr>
    </w:p>
    <w:p w:rsidR="00684B85" w:rsidRPr="0007290E" w:rsidRDefault="00684B85" w:rsidP="00684B85">
      <w:pPr>
        <w:spacing w:after="0" w:line="240" w:lineRule="auto"/>
        <w:ind w:firstLine="720"/>
        <w:jc w:val="center"/>
        <w:rPr>
          <w:rFonts w:ascii="Times New Roman" w:hAnsi="Times New Roman" w:cs="Times New Roman"/>
          <w:b/>
          <w:sz w:val="24"/>
        </w:rPr>
      </w:pPr>
      <w:r w:rsidRPr="0007290E">
        <w:rPr>
          <w:rFonts w:ascii="Times New Roman" w:eastAsia="Times New Roman" w:hAnsi="Times New Roman" w:cs="Times New Roman"/>
          <w:b/>
          <w:sz w:val="24"/>
          <w:szCs w:val="24"/>
        </w:rPr>
        <w:t xml:space="preserve">Целевые ориентиры </w:t>
      </w:r>
      <w:r w:rsidRPr="0007290E">
        <w:rPr>
          <w:rFonts w:ascii="Times New Roman" w:hAnsi="Times New Roman" w:cs="Times New Roman"/>
          <w:b/>
          <w:sz w:val="24"/>
        </w:rPr>
        <w:t xml:space="preserve">освоения программы детьми </w:t>
      </w:r>
      <w:r>
        <w:rPr>
          <w:rFonts w:ascii="Times New Roman" w:hAnsi="Times New Roman" w:cs="Times New Roman"/>
          <w:b/>
          <w:sz w:val="24"/>
        </w:rPr>
        <w:t xml:space="preserve">среднего </w:t>
      </w:r>
      <w:r w:rsidRPr="0007290E">
        <w:rPr>
          <w:rFonts w:ascii="Times New Roman" w:hAnsi="Times New Roman" w:cs="Times New Roman"/>
          <w:b/>
          <w:sz w:val="24"/>
        </w:rPr>
        <w:t>дошкольн</w:t>
      </w:r>
      <w:r>
        <w:rPr>
          <w:rFonts w:ascii="Times New Roman" w:hAnsi="Times New Roman" w:cs="Times New Roman"/>
          <w:b/>
          <w:sz w:val="24"/>
        </w:rPr>
        <w:t>ого возраста (средняя группа</w:t>
      </w:r>
      <w:r w:rsidRPr="0007290E">
        <w:rPr>
          <w:rFonts w:ascii="Times New Roman" w:hAnsi="Times New Roman" w:cs="Times New Roman"/>
          <w:b/>
          <w:sz w:val="24"/>
        </w:rPr>
        <w:t>)</w:t>
      </w:r>
    </w:p>
    <w:p w:rsidR="00684B85" w:rsidRDefault="00684B85" w:rsidP="00684B85">
      <w:pPr>
        <w:spacing w:after="0" w:line="240" w:lineRule="auto"/>
        <w:ind w:firstLine="720"/>
        <w:jc w:val="center"/>
        <w:rPr>
          <w:rFonts w:ascii="Times New Roman" w:hAnsi="Times New Roman" w:cs="Times New Roman"/>
          <w:b/>
          <w:sz w:val="24"/>
        </w:rPr>
      </w:pPr>
    </w:p>
    <w:p w:rsidR="00502DED" w:rsidRDefault="00502DED" w:rsidP="00502DED">
      <w:pPr>
        <w:pStyle w:val="a7"/>
        <w:spacing w:after="0" w:line="240" w:lineRule="auto"/>
        <w:ind w:left="0"/>
        <w:jc w:val="both"/>
        <w:rPr>
          <w:rFonts w:ascii="Times New Roman" w:hAnsi="Times New Roman" w:cs="Times New Roman"/>
          <w:sz w:val="24"/>
        </w:rPr>
      </w:pPr>
      <w:r w:rsidRPr="00502DED">
        <w:rPr>
          <w:rFonts w:ascii="Times New Roman" w:hAnsi="Times New Roman" w:cs="Times New Roman"/>
          <w:sz w:val="24"/>
        </w:rPr>
        <w:t xml:space="preserve">В итоге логопедической работы дети должны научиться: </w:t>
      </w:r>
    </w:p>
    <w:p w:rsidR="00502DED" w:rsidRDefault="00502DED" w:rsidP="00502DED">
      <w:pPr>
        <w:pStyle w:val="a7"/>
        <w:spacing w:after="0" w:line="240" w:lineRule="auto"/>
        <w:ind w:left="0"/>
        <w:jc w:val="both"/>
        <w:rPr>
          <w:rFonts w:ascii="Times New Roman" w:hAnsi="Times New Roman" w:cs="Times New Roman"/>
          <w:sz w:val="24"/>
        </w:rPr>
      </w:pPr>
      <w:r w:rsidRPr="00502DED">
        <w:rPr>
          <w:rFonts w:ascii="Times New Roman" w:hAnsi="Times New Roman" w:cs="Times New Roman"/>
          <w:sz w:val="24"/>
        </w:rPr>
        <w:t xml:space="preserve">• соотносить предметы с их качественными признаками и функциональным назначением; • узнавать по словесному описанию знакомые предметы; </w:t>
      </w:r>
    </w:p>
    <w:p w:rsidR="00502DED" w:rsidRDefault="00502DED" w:rsidP="00502DED">
      <w:pPr>
        <w:pStyle w:val="a7"/>
        <w:spacing w:after="0" w:line="240" w:lineRule="auto"/>
        <w:ind w:left="0"/>
        <w:jc w:val="both"/>
        <w:rPr>
          <w:rFonts w:ascii="Times New Roman" w:hAnsi="Times New Roman" w:cs="Times New Roman"/>
          <w:sz w:val="24"/>
        </w:rPr>
      </w:pPr>
      <w:r w:rsidRPr="00502DED">
        <w:rPr>
          <w:rFonts w:ascii="Times New Roman" w:hAnsi="Times New Roman" w:cs="Times New Roman"/>
          <w:sz w:val="24"/>
        </w:rPr>
        <w:t xml:space="preserve">• сравнивать знакомые предметы по отдельным, наиболее ярко выделяемым признакам; </w:t>
      </w:r>
    </w:p>
    <w:p w:rsidR="00502DED" w:rsidRDefault="00502DED" w:rsidP="00502DED">
      <w:pPr>
        <w:pStyle w:val="a7"/>
        <w:spacing w:after="0" w:line="240" w:lineRule="auto"/>
        <w:ind w:left="0"/>
        <w:jc w:val="both"/>
        <w:rPr>
          <w:rFonts w:ascii="Times New Roman" w:hAnsi="Times New Roman" w:cs="Times New Roman"/>
          <w:sz w:val="24"/>
        </w:rPr>
      </w:pPr>
      <w:r w:rsidRPr="00502DED">
        <w:rPr>
          <w:rFonts w:ascii="Times New Roman" w:hAnsi="Times New Roman" w:cs="Times New Roman"/>
          <w:sz w:val="24"/>
        </w:rPr>
        <w:t xml:space="preserve">• 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 </w:t>
      </w:r>
    </w:p>
    <w:p w:rsidR="00502DED" w:rsidRDefault="00502DED" w:rsidP="00502DED">
      <w:pPr>
        <w:pStyle w:val="a7"/>
        <w:spacing w:after="0" w:line="240" w:lineRule="auto"/>
        <w:ind w:left="0"/>
        <w:jc w:val="both"/>
        <w:rPr>
          <w:rFonts w:ascii="Times New Roman" w:hAnsi="Times New Roman" w:cs="Times New Roman"/>
          <w:sz w:val="24"/>
        </w:rPr>
      </w:pPr>
      <w:r w:rsidRPr="00502DED">
        <w:rPr>
          <w:rFonts w:ascii="Times New Roman" w:hAnsi="Times New Roman" w:cs="Times New Roman"/>
          <w:sz w:val="24"/>
        </w:rPr>
        <w:t xml:space="preserve">• фонетически правильно оформлять согласные звуки ([п], [б], [м], [т], [д], [н], [к], [х], [г]), гласные звуки первого ряда ([а], [о], [у], [ы], [и]); </w:t>
      </w:r>
    </w:p>
    <w:p w:rsidR="00502DED" w:rsidRDefault="00502DED" w:rsidP="00502DED">
      <w:pPr>
        <w:pStyle w:val="a7"/>
        <w:spacing w:after="0" w:line="240" w:lineRule="auto"/>
        <w:ind w:left="0"/>
        <w:jc w:val="both"/>
        <w:rPr>
          <w:rFonts w:ascii="Times New Roman" w:hAnsi="Times New Roman" w:cs="Times New Roman"/>
          <w:sz w:val="24"/>
        </w:rPr>
      </w:pPr>
      <w:r w:rsidRPr="00502DED">
        <w:rPr>
          <w:rFonts w:ascii="Times New Roman" w:hAnsi="Times New Roman" w:cs="Times New Roman"/>
          <w:sz w:val="24"/>
        </w:rPr>
        <w:t xml:space="preserve">• воспроизводить отраженно и самостоятельно ритмико-интонационную структуру двух- и трехсложных слов из сохранных и усвоенных звуков; </w:t>
      </w:r>
    </w:p>
    <w:p w:rsidR="00502DED" w:rsidRDefault="00502DED" w:rsidP="00502DED">
      <w:pPr>
        <w:pStyle w:val="a7"/>
        <w:spacing w:after="0" w:line="240" w:lineRule="auto"/>
        <w:ind w:left="0"/>
        <w:jc w:val="both"/>
        <w:rPr>
          <w:rFonts w:ascii="Times New Roman" w:hAnsi="Times New Roman" w:cs="Times New Roman"/>
          <w:sz w:val="24"/>
        </w:rPr>
      </w:pPr>
      <w:r w:rsidRPr="00502DED">
        <w:rPr>
          <w:rFonts w:ascii="Times New Roman" w:hAnsi="Times New Roman" w:cs="Times New Roman"/>
          <w:sz w:val="24"/>
        </w:rPr>
        <w:t xml:space="preserve">• правильно употреблять в самостоятельной речи отдельные падежные окончания слов, используемых в рамках предложных конструкций; </w:t>
      </w:r>
    </w:p>
    <w:p w:rsidR="00502DED" w:rsidRDefault="00502DED" w:rsidP="00502DED">
      <w:pPr>
        <w:pStyle w:val="a7"/>
        <w:spacing w:after="0" w:line="240" w:lineRule="auto"/>
        <w:ind w:left="0"/>
        <w:jc w:val="both"/>
        <w:rPr>
          <w:rFonts w:ascii="Times New Roman" w:hAnsi="Times New Roman" w:cs="Times New Roman"/>
          <w:sz w:val="24"/>
        </w:rPr>
      </w:pPr>
      <w:r w:rsidRPr="00502DED">
        <w:rPr>
          <w:rFonts w:ascii="Times New Roman" w:hAnsi="Times New Roman" w:cs="Times New Roman"/>
          <w:sz w:val="24"/>
        </w:rPr>
        <w:t xml:space="preserve">• общаться, используя в самостоятельной речи словосочетания и простые нераспространенные предложения («Мой мишка», «Можно (нельзя) брать», «Маша, пой», «Маша, дай куклу» и проч.). </w:t>
      </w:r>
    </w:p>
    <w:p w:rsidR="00684B85" w:rsidRPr="00502DED" w:rsidRDefault="00502DED" w:rsidP="00502DED">
      <w:pPr>
        <w:pStyle w:val="a7"/>
        <w:spacing w:after="0" w:line="240" w:lineRule="auto"/>
        <w:ind w:left="0"/>
        <w:jc w:val="both"/>
        <w:rPr>
          <w:rFonts w:ascii="Times New Roman" w:hAnsi="Times New Roman" w:cs="Times New Roman"/>
          <w:b/>
          <w:sz w:val="28"/>
        </w:rPr>
      </w:pPr>
      <w:r>
        <w:rPr>
          <w:rFonts w:ascii="Times New Roman" w:hAnsi="Times New Roman" w:cs="Times New Roman"/>
          <w:sz w:val="24"/>
        </w:rPr>
        <w:tab/>
      </w:r>
      <w:r w:rsidRPr="00502DED">
        <w:rPr>
          <w:rFonts w:ascii="Times New Roman" w:hAnsi="Times New Roman" w:cs="Times New Roman"/>
          <w:sz w:val="24"/>
        </w:rPr>
        <w:t>В процессе коррекционно-развивающего обучения у детей расширяется понимание обращенной речи, развивается речевая активность.</w:t>
      </w:r>
    </w:p>
    <w:p w:rsidR="00684B85" w:rsidRDefault="00684B85" w:rsidP="00684B85">
      <w:pPr>
        <w:spacing w:after="0" w:line="240" w:lineRule="auto"/>
        <w:jc w:val="both"/>
        <w:rPr>
          <w:rFonts w:ascii="Times New Roman" w:hAnsi="Times New Roman" w:cs="Times New Roman"/>
          <w:sz w:val="24"/>
        </w:rPr>
      </w:pPr>
    </w:p>
    <w:p w:rsidR="00684B85" w:rsidRPr="00E26CA4" w:rsidRDefault="00684B85" w:rsidP="00684B85">
      <w:pPr>
        <w:pStyle w:val="2"/>
        <w:spacing w:before="0" w:line="240" w:lineRule="auto"/>
        <w:ind w:firstLine="720"/>
        <w:jc w:val="center"/>
        <w:rPr>
          <w:rFonts w:ascii="Times New Roman" w:eastAsia="Times New Roman" w:hAnsi="Times New Roman" w:cs="Times New Roman"/>
          <w:b/>
          <w:sz w:val="24"/>
        </w:rPr>
      </w:pPr>
      <w:bookmarkStart w:id="10" w:name="_Toc132358939"/>
      <w:r w:rsidRPr="00E26CA4">
        <w:rPr>
          <w:rFonts w:ascii="Times New Roman" w:eastAsia="Times New Roman" w:hAnsi="Times New Roman" w:cs="Times New Roman"/>
          <w:b/>
          <w:sz w:val="24"/>
        </w:rPr>
        <w:t>1.5.  Система педагогической диагностики (мониторинга) достижения детьми планируемых результатов освоения программы</w:t>
      </w:r>
      <w:bookmarkEnd w:id="10"/>
    </w:p>
    <w:p w:rsidR="00684B85" w:rsidRPr="009F45A1" w:rsidRDefault="00684B85" w:rsidP="00684B85">
      <w:pPr>
        <w:spacing w:after="0" w:line="240" w:lineRule="auto"/>
        <w:ind w:firstLine="720"/>
        <w:jc w:val="center"/>
        <w:rPr>
          <w:rFonts w:ascii="Times New Roman" w:eastAsia="Times New Roman" w:hAnsi="Times New Roman" w:cs="Times New Roman"/>
          <w:b/>
          <w:bCs/>
          <w:iCs/>
          <w:sz w:val="24"/>
          <w:szCs w:val="24"/>
        </w:rPr>
      </w:pPr>
    </w:p>
    <w:p w:rsidR="0092665C" w:rsidRDefault="0092665C" w:rsidP="00684B85">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8"/>
        </w:rPr>
        <w:t>В начале и в конце учебного года, у</w:t>
      </w:r>
      <w:r w:rsidRPr="0092665C">
        <w:rPr>
          <w:rFonts w:ascii="Times New Roman" w:eastAsia="Times New Roman" w:hAnsi="Times New Roman" w:cs="Times New Roman"/>
          <w:color w:val="000000"/>
          <w:sz w:val="24"/>
          <w:szCs w:val="28"/>
        </w:rPr>
        <w:t>читель-логопед проводит углу</w:t>
      </w:r>
      <w:r>
        <w:rPr>
          <w:rFonts w:ascii="Times New Roman" w:eastAsia="Times New Roman" w:hAnsi="Times New Roman" w:cs="Times New Roman"/>
          <w:color w:val="000000"/>
          <w:sz w:val="24"/>
          <w:szCs w:val="28"/>
        </w:rPr>
        <w:t xml:space="preserve">бленную диагностику речи детей и </w:t>
      </w:r>
      <w:r w:rsidRPr="0092665C">
        <w:rPr>
          <w:rFonts w:ascii="Times New Roman" w:eastAsia="Times New Roman" w:hAnsi="Times New Roman" w:cs="Times New Roman"/>
          <w:color w:val="000000"/>
          <w:sz w:val="24"/>
          <w:szCs w:val="28"/>
        </w:rPr>
        <w:t>заполняет</w:t>
      </w:r>
      <w:r>
        <w:rPr>
          <w:rFonts w:ascii="Times New Roman" w:eastAsia="Times New Roman" w:hAnsi="Times New Roman" w:cs="Times New Roman"/>
          <w:color w:val="000000"/>
          <w:sz w:val="24"/>
          <w:szCs w:val="28"/>
        </w:rPr>
        <w:t xml:space="preserve"> соответствующую</w:t>
      </w:r>
      <w:r w:rsidRPr="0092665C">
        <w:rPr>
          <w:rFonts w:ascii="Times New Roman" w:eastAsia="Times New Roman" w:hAnsi="Times New Roman" w:cs="Times New Roman"/>
          <w:color w:val="000000"/>
          <w:sz w:val="24"/>
          <w:szCs w:val="28"/>
        </w:rPr>
        <w:t xml:space="preserve"> документацию</w:t>
      </w:r>
      <w:r>
        <w:rPr>
          <w:rFonts w:ascii="Times New Roman" w:hAnsi="Times New Roman" w:cs="Times New Roman"/>
          <w:szCs w:val="24"/>
        </w:rPr>
        <w:t>.</w:t>
      </w:r>
    </w:p>
    <w:p w:rsidR="00684B85" w:rsidRDefault="00684B85" w:rsidP="00684B85">
      <w:pPr>
        <w:spacing w:after="0" w:line="240" w:lineRule="auto"/>
        <w:ind w:firstLine="720"/>
        <w:jc w:val="both"/>
        <w:rPr>
          <w:rFonts w:ascii="Times New Roman" w:hAnsi="Times New Roman" w:cs="Times New Roman"/>
          <w:sz w:val="24"/>
          <w:szCs w:val="24"/>
        </w:rPr>
      </w:pPr>
      <w:r w:rsidRPr="009E1829">
        <w:rPr>
          <w:rFonts w:ascii="Times New Roman" w:hAnsi="Times New Roman" w:cs="Times New Roman"/>
          <w:sz w:val="24"/>
          <w:szCs w:val="24"/>
        </w:rPr>
        <w:t xml:space="preserve">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 </w:t>
      </w:r>
    </w:p>
    <w:p w:rsidR="00D84368" w:rsidRDefault="00D84368" w:rsidP="00D84368">
      <w:pPr>
        <w:spacing w:line="240" w:lineRule="auto"/>
        <w:ind w:firstLine="360"/>
        <w:jc w:val="both"/>
        <w:rPr>
          <w:rFonts w:ascii="Times New Roman" w:hAnsi="Times New Roman" w:cs="Times New Roman"/>
          <w:sz w:val="24"/>
          <w:szCs w:val="24"/>
        </w:rPr>
      </w:pPr>
      <w:r w:rsidRPr="00D84368">
        <w:rPr>
          <w:rFonts w:ascii="Times New Roman" w:eastAsia="Times New Roman" w:hAnsi="Times New Roman" w:cs="Times New Roman"/>
          <w:sz w:val="24"/>
          <w:szCs w:val="24"/>
        </w:rPr>
        <w:t xml:space="preserve">Для тщательного отслеживания динамики общего и  речевого развития каждого ребёнка необходимо обследовать. </w:t>
      </w:r>
      <w:r w:rsidRPr="00D84368">
        <w:rPr>
          <w:rFonts w:ascii="Times New Roman" w:hAnsi="Times New Roman" w:cs="Times New Roman"/>
          <w:sz w:val="24"/>
          <w:szCs w:val="24"/>
        </w:rPr>
        <w:t xml:space="preserve">При проведении мониторинга в группе компенсирующей направленности для детей с ТНР используется адаптированная </w:t>
      </w:r>
      <w:r w:rsidRPr="00D84368">
        <w:rPr>
          <w:rFonts w:ascii="Times New Roman" w:hAnsi="Times New Roman" w:cs="Times New Roman"/>
          <w:sz w:val="24"/>
          <w:szCs w:val="24"/>
        </w:rPr>
        <w:lastRenderedPageBreak/>
        <w:t xml:space="preserve">методика  «Количественный мониторинг общего и речевого развития детей с ОНР (авт.-сост. А.М.Быховская; Н.А.Казова), которая включена в Речевую карту воспитанника Данная методика мониторинга представляет цели, методы и процедуру исследования и критерии оценки развития ребенка с ТНР, количественный и качественный анализ. Используя данную методику,  мы сравниваем количественные и качественные показатели развития всех языковых компонентов детей в начале, середине и конце учебного года, получаем объективные данные о динамике развития каждого ребенка и группы в целом. Кроме того, данная методика позволяет выявить компоненты речи, требующие дополнительного коррекционного воздействия, индивидуально для каждого ребенка. </w:t>
      </w:r>
    </w:p>
    <w:p w:rsidR="00A9617F" w:rsidRPr="00B432A9" w:rsidRDefault="00A9617F" w:rsidP="00D84368">
      <w:pPr>
        <w:spacing w:line="240" w:lineRule="auto"/>
        <w:ind w:firstLine="360"/>
        <w:jc w:val="both"/>
        <w:rPr>
          <w:rFonts w:ascii="Times New Roman" w:eastAsia="Times New Roman" w:hAnsi="Times New Roman" w:cs="Times New Roman"/>
          <w:i/>
          <w:iCs/>
          <w:sz w:val="24"/>
          <w:szCs w:val="24"/>
          <w:u w:val="single"/>
        </w:rPr>
      </w:pPr>
      <w:r w:rsidRPr="00B432A9">
        <w:rPr>
          <w:rFonts w:ascii="Times New Roman" w:eastAsia="Times New Roman" w:hAnsi="Times New Roman" w:cs="Times New Roman"/>
          <w:sz w:val="24"/>
          <w:szCs w:val="24"/>
        </w:rPr>
        <w:t xml:space="preserve">Каждый ребёнок трижды  в год обследуется по следующим  </w:t>
      </w:r>
      <w:r w:rsidRPr="00063522">
        <w:rPr>
          <w:rFonts w:ascii="Times New Roman" w:eastAsia="Times New Roman" w:hAnsi="Times New Roman" w:cs="Times New Roman"/>
          <w:iCs/>
          <w:sz w:val="24"/>
          <w:szCs w:val="24"/>
        </w:rPr>
        <w:t>параметрам:</w:t>
      </w:r>
    </w:p>
    <w:p w:rsidR="00A9617F" w:rsidRPr="00B432A9" w:rsidRDefault="00A9617F"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Раннее психомоторное и речевое развитие</w:t>
      </w:r>
    </w:p>
    <w:p w:rsidR="00A9617F" w:rsidRPr="00B432A9" w:rsidRDefault="00A9617F"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Личные особенности</w:t>
      </w:r>
      <w:r w:rsidRPr="00B432A9">
        <w:rPr>
          <w:rFonts w:ascii="Times New Roman" w:eastAsia="Times New Roman" w:hAnsi="Times New Roman" w:cs="Times New Roman"/>
          <w:b/>
          <w:bCs/>
          <w:i/>
          <w:iCs/>
          <w:sz w:val="24"/>
          <w:szCs w:val="24"/>
        </w:rPr>
        <w:t xml:space="preserve">  и психическая сфера</w:t>
      </w:r>
    </w:p>
    <w:p w:rsidR="00A9617F" w:rsidRPr="00B432A9" w:rsidRDefault="00A9617F"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Слуховое внимание</w:t>
      </w:r>
    </w:p>
    <w:p w:rsidR="00A9617F" w:rsidRPr="00B432A9" w:rsidRDefault="00A9617F"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Зрительное восприятие</w:t>
      </w:r>
    </w:p>
    <w:p w:rsidR="00A9617F" w:rsidRPr="00B432A9" w:rsidRDefault="00A9617F"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Зрительно-пространственный гнозис и праксис</w:t>
      </w:r>
    </w:p>
    <w:p w:rsidR="00A9617F" w:rsidRPr="00B432A9" w:rsidRDefault="00A9617F"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Общая моторика</w:t>
      </w:r>
    </w:p>
    <w:p w:rsidR="00A9617F" w:rsidRPr="00B432A9" w:rsidRDefault="00A9617F"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Ручная моторика</w:t>
      </w:r>
    </w:p>
    <w:p w:rsidR="00A9617F" w:rsidRPr="00B432A9" w:rsidRDefault="00A9617F"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Мимическая мускулатура</w:t>
      </w:r>
    </w:p>
    <w:p w:rsidR="00A9617F" w:rsidRPr="00B432A9" w:rsidRDefault="00A9617F"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Артикуляционная  моторика</w:t>
      </w:r>
    </w:p>
    <w:p w:rsidR="00A9617F" w:rsidRPr="00B432A9" w:rsidRDefault="00A9617F"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Анатомическое строение артикуляционного аппарата</w:t>
      </w:r>
    </w:p>
    <w:p w:rsidR="00A9617F" w:rsidRPr="00B432A9" w:rsidRDefault="00A9617F"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Звукопроизношение</w:t>
      </w:r>
    </w:p>
    <w:p w:rsidR="00A9617F" w:rsidRPr="00B432A9" w:rsidRDefault="00B432A9"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Дыхательная и голосовая функции</w:t>
      </w:r>
    </w:p>
    <w:p w:rsidR="00B432A9" w:rsidRPr="00B432A9" w:rsidRDefault="00B432A9"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Просодические компоненты речи</w:t>
      </w:r>
    </w:p>
    <w:p w:rsidR="00B432A9" w:rsidRPr="00B432A9" w:rsidRDefault="00B432A9"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Фонематическое восприятие</w:t>
      </w:r>
    </w:p>
    <w:p w:rsidR="00B432A9" w:rsidRPr="00B432A9" w:rsidRDefault="00B432A9"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Фонематический анализ и синтез</w:t>
      </w:r>
    </w:p>
    <w:p w:rsidR="00B432A9" w:rsidRPr="00B432A9" w:rsidRDefault="00B432A9"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Звукослоговая структура слов</w:t>
      </w:r>
    </w:p>
    <w:p w:rsidR="00B432A9" w:rsidRPr="00B432A9" w:rsidRDefault="00B432A9"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Пассивный словарь</w:t>
      </w:r>
    </w:p>
    <w:p w:rsidR="00B432A9" w:rsidRPr="00B432A9" w:rsidRDefault="00B432A9"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Понимание различных форм словоизменения</w:t>
      </w:r>
    </w:p>
    <w:p w:rsidR="00B432A9" w:rsidRPr="00B432A9" w:rsidRDefault="00B432A9"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Понимание отдельных предложений и связной речи</w:t>
      </w:r>
    </w:p>
    <w:p w:rsidR="00B432A9" w:rsidRPr="00B432A9" w:rsidRDefault="00B432A9"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Общая  характеристика экспрессивной речи</w:t>
      </w:r>
    </w:p>
    <w:p w:rsidR="00B432A9" w:rsidRPr="00B432A9" w:rsidRDefault="00B432A9"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Словарный запас</w:t>
      </w:r>
    </w:p>
    <w:p w:rsidR="00B432A9" w:rsidRPr="00B432A9" w:rsidRDefault="00B432A9"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Грамматический строй речи</w:t>
      </w:r>
    </w:p>
    <w:p w:rsidR="00B432A9" w:rsidRPr="00B432A9" w:rsidRDefault="00B432A9" w:rsidP="00616BA0">
      <w:pPr>
        <w:pStyle w:val="a7"/>
        <w:numPr>
          <w:ilvl w:val="0"/>
          <w:numId w:val="15"/>
        </w:num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Связная речь</w:t>
      </w:r>
    </w:p>
    <w:p w:rsidR="00A9617F" w:rsidRPr="00B432A9" w:rsidRDefault="00A9617F" w:rsidP="00A9617F">
      <w:pPr>
        <w:spacing w:after="0"/>
        <w:rPr>
          <w:rFonts w:ascii="Times New Roman" w:eastAsia="Times New Roman" w:hAnsi="Times New Roman" w:cs="Times New Roman"/>
          <w:b/>
          <w:sz w:val="24"/>
          <w:szCs w:val="24"/>
        </w:rPr>
      </w:pPr>
    </w:p>
    <w:p w:rsidR="00A9617F" w:rsidRPr="00B432A9" w:rsidRDefault="00A9617F" w:rsidP="00A9617F">
      <w:pPr>
        <w:spacing w:after="0"/>
        <w:ind w:firstLine="567"/>
        <w:rPr>
          <w:rFonts w:ascii="Times New Roman" w:eastAsia="Times New Roman" w:hAnsi="Times New Roman" w:cs="Times New Roman"/>
          <w:b/>
          <w:bCs/>
          <w:sz w:val="24"/>
          <w:szCs w:val="24"/>
        </w:rPr>
      </w:pPr>
      <w:r w:rsidRPr="00B432A9">
        <w:rPr>
          <w:rFonts w:ascii="Times New Roman" w:eastAsia="Times New Roman" w:hAnsi="Times New Roman" w:cs="Times New Roman"/>
          <w:sz w:val="24"/>
          <w:szCs w:val="24"/>
        </w:rPr>
        <w:t>Все полученные данные заносятся в речевую карту обследуемого, на основание это составляется мониторинг уровня развития ребёнка.</w:t>
      </w:r>
    </w:p>
    <w:p w:rsidR="00A9617F" w:rsidRPr="00B432A9" w:rsidRDefault="00A9617F" w:rsidP="00A9617F">
      <w:pPr>
        <w:spacing w:after="0"/>
        <w:ind w:firstLine="567"/>
        <w:jc w:val="both"/>
        <w:rPr>
          <w:rFonts w:ascii="Times New Roman" w:eastAsia="Times New Roman" w:hAnsi="Times New Roman" w:cs="Times New Roman"/>
          <w:i/>
          <w:iCs/>
          <w:sz w:val="24"/>
          <w:szCs w:val="24"/>
          <w:u w:val="single"/>
        </w:rPr>
      </w:pPr>
      <w:r w:rsidRPr="00B432A9">
        <w:rPr>
          <w:rFonts w:ascii="Times New Roman" w:eastAsia="Times New Roman" w:hAnsi="Times New Roman" w:cs="Times New Roman"/>
          <w:b/>
          <w:bCs/>
          <w:sz w:val="24"/>
          <w:szCs w:val="24"/>
        </w:rPr>
        <w:t>Мониторинг</w:t>
      </w:r>
      <w:r w:rsidRPr="00B432A9">
        <w:rPr>
          <w:rFonts w:ascii="Times New Roman" w:eastAsia="Times New Roman" w:hAnsi="Times New Roman" w:cs="Times New Roman"/>
          <w:sz w:val="24"/>
          <w:szCs w:val="24"/>
        </w:rPr>
        <w:t xml:space="preserve"> динамики речевого развития детей, их успешности в освоении коррекционной программы, корректировку коррекционных мероприятий осуществляет  логопед. Мониторинг проводится по итогам полугодия и  учебного года. На основе итоговой оценки (интеллектуального и речевого развития, особенностей поведения, характера, личностных качеств, интересов и особенностей) комплектуются подгруппы детей. По итогам мониторинга заполняется сводная таблица и   составляется индивидуальная программа обучения для каждого ребёнка.</w:t>
      </w:r>
    </w:p>
    <w:p w:rsidR="00A9617F" w:rsidRPr="00B432A9" w:rsidRDefault="00A9617F" w:rsidP="00A9617F">
      <w:pPr>
        <w:spacing w:after="0"/>
        <w:rPr>
          <w:rFonts w:ascii="Times New Roman" w:eastAsia="Times New Roman" w:hAnsi="Times New Roman" w:cs="Times New Roman"/>
          <w:b/>
          <w:bCs/>
          <w:i/>
          <w:iCs/>
          <w:sz w:val="24"/>
          <w:szCs w:val="24"/>
        </w:rPr>
      </w:pPr>
      <w:r w:rsidRPr="00063522">
        <w:rPr>
          <w:rFonts w:ascii="Times New Roman" w:eastAsia="Times New Roman" w:hAnsi="Times New Roman" w:cs="Times New Roman"/>
          <w:iCs/>
          <w:sz w:val="24"/>
          <w:szCs w:val="24"/>
        </w:rPr>
        <w:t>Критерии оценки уровня функции</w:t>
      </w:r>
      <w:r w:rsidRPr="00B432A9">
        <w:rPr>
          <w:rFonts w:ascii="Times New Roman" w:eastAsia="Times New Roman" w:hAnsi="Times New Roman" w:cs="Times New Roman"/>
          <w:i/>
          <w:iCs/>
          <w:sz w:val="24"/>
          <w:szCs w:val="24"/>
          <w:u w:val="single"/>
        </w:rPr>
        <w:t>:</w:t>
      </w: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Раннее психомоторное и речевое развитие:</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Анамнез без патологии, раннее психофизическое и речевое развитие соответствует возрастной норме или опережает ее.</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lastRenderedPageBreak/>
        <w:t>2 балла</w:t>
      </w:r>
      <w:r w:rsidRPr="00B432A9">
        <w:rPr>
          <w:rFonts w:ascii="Times New Roman" w:eastAsia="Times New Roman" w:hAnsi="Times New Roman" w:cs="Times New Roman"/>
          <w:sz w:val="24"/>
          <w:szCs w:val="24"/>
        </w:rPr>
        <w:t>. В анамнезе имеются одно или два повреждающих воздействия, не повлиявших на раннее психофизическое и речевое развитие. Психофизическое и речевое развитие в пределах возрастной нормы.</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В анамнезе имеются повреждающие воздействия, а также неврологические и психопатологические синдромы (перинатальная энцефалопатия, ММД, задержка моторного развития). Отмечены хронические соматические заболевания сердечно-сосудистой системы, верхних дыхательных путей, аллергодерматиты и др. Отмечается задержка психофизического и речевого развития.</w:t>
      </w:r>
    </w:p>
    <w:p w:rsidR="00A9617F" w:rsidRPr="00B432A9" w:rsidRDefault="00A9617F" w:rsidP="00A9617F">
      <w:pPr>
        <w:spacing w:after="0"/>
        <w:rPr>
          <w:rFonts w:ascii="Times New Roman" w:eastAsia="Times New Roman" w:hAnsi="Times New Roman" w:cs="Times New Roman"/>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В анамнезе имеются значительные повреждающие воздействия (травмы головного и спинного мозга, тяжелые асфиксии, нейроинфекции). Отмечаются хронические заболевания, обусловленные поражением ЦНС. Отмечается грубая задержка психофизического и речевого развития.</w:t>
      </w:r>
    </w:p>
    <w:p w:rsidR="00A9617F" w:rsidRPr="00B432A9" w:rsidRDefault="00A9617F" w:rsidP="00A9617F">
      <w:pPr>
        <w:spacing w:after="0"/>
        <w:jc w:val="center"/>
        <w:rPr>
          <w:rFonts w:ascii="Times New Roman" w:eastAsia="Times New Roman" w:hAnsi="Times New Roman" w:cs="Times New Roman"/>
          <w:b/>
          <w:bCs/>
          <w:sz w:val="24"/>
          <w:szCs w:val="24"/>
        </w:rPr>
      </w:pPr>
      <w:r w:rsidRPr="00B432A9">
        <w:rPr>
          <w:rFonts w:ascii="Times New Roman" w:eastAsia="Times New Roman" w:hAnsi="Times New Roman" w:cs="Times New Roman"/>
          <w:b/>
          <w:i/>
          <w:iCs/>
          <w:sz w:val="24"/>
          <w:szCs w:val="24"/>
        </w:rPr>
        <w:t>Личные особенности</w:t>
      </w:r>
      <w:r w:rsidRPr="00B432A9">
        <w:rPr>
          <w:rFonts w:ascii="Times New Roman" w:eastAsia="Times New Roman" w:hAnsi="Times New Roman" w:cs="Times New Roman"/>
          <w:b/>
          <w:bCs/>
          <w:i/>
          <w:iCs/>
          <w:sz w:val="24"/>
          <w:szCs w:val="24"/>
        </w:rPr>
        <w:t xml:space="preserve">  и психическая сфера: </w:t>
      </w:r>
    </w:p>
    <w:p w:rsidR="00A9617F" w:rsidRPr="00B432A9" w:rsidRDefault="00A9617F" w:rsidP="00A9617F">
      <w:pPr>
        <w:spacing w:after="0"/>
        <w:rPr>
          <w:rFonts w:ascii="Times New Roman" w:eastAsia="Times New Roman" w:hAnsi="Times New Roman" w:cs="Times New Roman"/>
          <w:b/>
          <w:bCs/>
          <w:sz w:val="24"/>
          <w:szCs w:val="24"/>
        </w:rPr>
      </w:pPr>
      <w:r w:rsidRPr="00B432A9">
        <w:rPr>
          <w:rFonts w:ascii="Times New Roman" w:eastAsia="Times New Roman" w:hAnsi="Times New Roman" w:cs="Times New Roman"/>
          <w:b/>
          <w:bCs/>
          <w:sz w:val="24"/>
          <w:szCs w:val="24"/>
        </w:rPr>
        <w:t>3 балла</w:t>
      </w:r>
      <w:r w:rsidRPr="00B432A9">
        <w:rPr>
          <w:rFonts w:ascii="Times New Roman" w:eastAsia="Times New Roman" w:hAnsi="Times New Roman" w:cs="Times New Roman"/>
          <w:bCs/>
          <w:sz w:val="24"/>
          <w:szCs w:val="24"/>
        </w:rPr>
        <w:t>. Ребенок общительный, использует адекватные способы привлечения внимания. Доброжелательный, спокойный, активный. Охотно играет со сверстниками. Любит различные игры. Проявляет познавательный интерес к различным видам деятельности. Эмоционально стабилен.</w:t>
      </w:r>
    </w:p>
    <w:p w:rsidR="00A9617F" w:rsidRPr="00B432A9" w:rsidRDefault="00A9617F" w:rsidP="00A9617F">
      <w:pPr>
        <w:spacing w:after="0"/>
        <w:rPr>
          <w:rFonts w:ascii="Times New Roman" w:eastAsia="Times New Roman" w:hAnsi="Times New Roman" w:cs="Times New Roman"/>
          <w:b/>
          <w:bCs/>
          <w:sz w:val="24"/>
          <w:szCs w:val="24"/>
        </w:rPr>
      </w:pPr>
      <w:r w:rsidRPr="00B432A9">
        <w:rPr>
          <w:rFonts w:ascii="Times New Roman" w:eastAsia="Times New Roman" w:hAnsi="Times New Roman" w:cs="Times New Roman"/>
          <w:b/>
          <w:bCs/>
          <w:sz w:val="24"/>
          <w:szCs w:val="24"/>
        </w:rPr>
        <w:t>2 балла</w:t>
      </w:r>
      <w:r w:rsidRPr="00B432A9">
        <w:rPr>
          <w:rFonts w:ascii="Times New Roman" w:eastAsia="Times New Roman" w:hAnsi="Times New Roman" w:cs="Times New Roman"/>
          <w:bCs/>
          <w:sz w:val="24"/>
          <w:szCs w:val="24"/>
        </w:rPr>
        <w:t>. Ребенок общительный, не всегда использует адекватные способы привлечения внимания. Доброжелательный, иногда бывает конфликтным и плаксивым. Играет со сверстниками, но иногда требуется дополнительная стимуляция для вовлечения в игру. Предпочитает подвижные или дидактические игры. Проявляет познавательный интерес к отдельным видам деятельности. Преобладает эмоциональная стабильность.</w:t>
      </w:r>
    </w:p>
    <w:p w:rsidR="00A9617F" w:rsidRPr="00B432A9" w:rsidRDefault="00A9617F" w:rsidP="00A9617F">
      <w:pPr>
        <w:spacing w:after="0"/>
        <w:rPr>
          <w:rFonts w:ascii="Times New Roman" w:eastAsia="Times New Roman" w:hAnsi="Times New Roman" w:cs="Times New Roman"/>
          <w:b/>
          <w:bCs/>
          <w:sz w:val="24"/>
          <w:szCs w:val="24"/>
        </w:rPr>
      </w:pPr>
      <w:r w:rsidRPr="00B432A9">
        <w:rPr>
          <w:rFonts w:ascii="Times New Roman" w:eastAsia="Times New Roman" w:hAnsi="Times New Roman" w:cs="Times New Roman"/>
          <w:b/>
          <w:bCs/>
          <w:sz w:val="24"/>
          <w:szCs w:val="24"/>
        </w:rPr>
        <w:t>1 балл</w:t>
      </w:r>
      <w:r w:rsidRPr="00B432A9">
        <w:rPr>
          <w:rFonts w:ascii="Times New Roman" w:eastAsia="Times New Roman" w:hAnsi="Times New Roman" w:cs="Times New Roman"/>
          <w:bCs/>
          <w:sz w:val="24"/>
          <w:szCs w:val="24"/>
        </w:rPr>
        <w:t>. Ребенок самостоятельно не общается, требует стимуляции. Общение избирательное. Характер общения: безразличен, негативен или навязчив. Конфликтный, шумный. Часто бросает начатое, не доводя его до конца. Предпочитает подвижные игры с простым сюжетом. Речевая активность в играх недостаточная. Двигательная активность в играх повышенная или пониженная. Познавательный интерес снижен. Импульсивен.</w:t>
      </w:r>
    </w:p>
    <w:p w:rsidR="00A9617F" w:rsidRPr="00B432A9" w:rsidRDefault="00A9617F" w:rsidP="00A9617F">
      <w:pPr>
        <w:spacing w:after="0"/>
        <w:rPr>
          <w:rFonts w:ascii="Times New Roman" w:eastAsia="Times New Roman" w:hAnsi="Times New Roman" w:cs="Times New Roman"/>
          <w:bCs/>
          <w:sz w:val="24"/>
          <w:szCs w:val="24"/>
        </w:rPr>
      </w:pPr>
      <w:r w:rsidRPr="00B432A9">
        <w:rPr>
          <w:rFonts w:ascii="Times New Roman" w:eastAsia="Times New Roman" w:hAnsi="Times New Roman" w:cs="Times New Roman"/>
          <w:b/>
          <w:bCs/>
          <w:sz w:val="24"/>
          <w:szCs w:val="24"/>
        </w:rPr>
        <w:t>0 баллов</w:t>
      </w:r>
      <w:r w:rsidRPr="00B432A9">
        <w:rPr>
          <w:rFonts w:ascii="Times New Roman" w:eastAsia="Times New Roman" w:hAnsi="Times New Roman" w:cs="Times New Roman"/>
          <w:bCs/>
          <w:sz w:val="24"/>
          <w:szCs w:val="24"/>
        </w:rPr>
        <w:t>. Отказывается от общения с детьми и взрослыми. Конфликтный, плаксивый, негативный. Игровые и межличностные предпочтения отсутствуют. Часто наблюдается неадекватное поведение, неустойчивость эмоциональных реакций. Познавательный интерес к чему-либо не проявляет.</w:t>
      </w: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Слуховое внимание:</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Ребенок уверенно дифференцирует звучащие игрушки, определяет направление звука, воспринимает и воспроизводит ритм в соответствии с возрастными нормативами.</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Ребенок дифференцирует звучащие игрушки, определяет направление звука. Затрудняется  при восприятии и воспроизведении ритма. После некоторых повторов ритм воспроизводит.</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Ребенок  все задания выполняет неуверенно, ошибается. Отстучать ритмический рисунок не может даже после нескольких повторов.</w:t>
      </w:r>
    </w:p>
    <w:p w:rsidR="00A9617F" w:rsidRPr="00B432A9" w:rsidRDefault="00A9617F" w:rsidP="00A9617F">
      <w:pPr>
        <w:spacing w:after="0"/>
        <w:rPr>
          <w:rFonts w:ascii="Times New Roman" w:eastAsia="Times New Roman" w:hAnsi="Times New Roman" w:cs="Times New Roman"/>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Задания не выполняет совсем.</w:t>
      </w: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Зрительное восприятие</w:t>
      </w:r>
      <w:r w:rsidRPr="00B432A9">
        <w:rPr>
          <w:rFonts w:ascii="Times New Roman" w:eastAsia="Times New Roman" w:hAnsi="Times New Roman" w:cs="Times New Roman"/>
          <w:b/>
          <w:bCs/>
          <w:sz w:val="24"/>
          <w:szCs w:val="24"/>
        </w:rPr>
        <w:t>:</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Ребенок уверенно соотносит цвета и показывает предметы нужного цвета и геометрической формы.</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Ребенок соотносит  цвета. Затрудняется при определении предмета нужного цвета или геометрической формы.</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Ребенок  допускает ошибки  при соотнесении цветов.  Допускает многочисленные ошибки при определении предмета нужного цвета и геометрической формы.</w:t>
      </w:r>
    </w:p>
    <w:p w:rsidR="00A9617F" w:rsidRPr="00B432A9" w:rsidRDefault="00A9617F" w:rsidP="00A9617F">
      <w:pPr>
        <w:spacing w:after="0"/>
        <w:rPr>
          <w:rFonts w:ascii="Times New Roman" w:eastAsia="Times New Roman" w:hAnsi="Times New Roman" w:cs="Times New Roman"/>
          <w:b/>
          <w:bCs/>
          <w:i/>
          <w:iCs/>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Задания не выполняет совсем.</w:t>
      </w: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Зрительно-пространственный гнозис и праксис:</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lastRenderedPageBreak/>
        <w:t>3 балла</w:t>
      </w:r>
      <w:r w:rsidRPr="00B432A9">
        <w:rPr>
          <w:rFonts w:ascii="Times New Roman" w:eastAsia="Times New Roman" w:hAnsi="Times New Roman" w:cs="Times New Roman"/>
          <w:sz w:val="24"/>
          <w:szCs w:val="24"/>
        </w:rPr>
        <w:t>. Ребенок уверенно ориентируется в пространстве, в схеме собственного тела, составляет картинки из частей, складывает фигуры из палочек по образцу и по памяти.</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Ребенок уверенно ориентируется в пространстве. В схеме собственного тела ориентируется, но неуверенно.  При составлении картинки из частей и выкладывании фигуры из палочек по образцу и  по памяти требуется незначительная помощь логопеда.</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Ребенок затрудняется и ошибается при ориентировке в пространстве и схеме собственного тела. Не может самостоятельно составить картинку из частей и выложить фигуру из палочек по образцу и по памяти.</w:t>
      </w:r>
    </w:p>
    <w:p w:rsidR="00A9617F" w:rsidRPr="00B432A9" w:rsidRDefault="00A9617F" w:rsidP="00A9617F">
      <w:pPr>
        <w:spacing w:after="0"/>
        <w:rPr>
          <w:rFonts w:ascii="Times New Roman" w:eastAsia="Times New Roman" w:hAnsi="Times New Roman" w:cs="Times New Roman"/>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Задания не выполняет совсем.</w:t>
      </w: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Общая моторика:</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Ребенок движения выполняет. Объем движений полный, переключаемость своевременная, движения сильные, точные, координированные, в нормальном темпе.</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Ребенок движения выполняет. Объем движений полный, переключаемость замедленная, движения не всегда точные и координированные. Темп движений несколько замедлен.</w:t>
      </w:r>
    </w:p>
    <w:p w:rsidR="00A9617F" w:rsidRPr="00B432A9" w:rsidRDefault="00A9617F" w:rsidP="00A9617F">
      <w:pPr>
        <w:spacing w:after="0"/>
        <w:rPr>
          <w:rFonts w:ascii="Times New Roman" w:eastAsia="Times New Roman" w:hAnsi="Times New Roman" w:cs="Times New Roman"/>
          <w:b/>
          <w:bCs/>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Ребенок не выполняет движения в полном объеме. Движения слабые, неточные, нескоординированные. Темп замедлен. Переключаемость крайне затруднена.</w:t>
      </w:r>
    </w:p>
    <w:p w:rsidR="00A9617F" w:rsidRPr="00B432A9" w:rsidRDefault="00A9617F" w:rsidP="00A9617F">
      <w:pPr>
        <w:spacing w:after="0"/>
        <w:rPr>
          <w:rFonts w:ascii="Times New Roman" w:eastAsia="Times New Roman" w:hAnsi="Times New Roman" w:cs="Times New Roman"/>
          <w:b/>
          <w:bCs/>
          <w:i/>
          <w:iCs/>
          <w:sz w:val="24"/>
          <w:szCs w:val="24"/>
        </w:rPr>
      </w:pPr>
      <w:r w:rsidRPr="00B432A9">
        <w:rPr>
          <w:rFonts w:ascii="Times New Roman" w:eastAsia="Times New Roman" w:hAnsi="Times New Roman" w:cs="Times New Roman"/>
          <w:b/>
          <w:bCs/>
          <w:sz w:val="24"/>
          <w:szCs w:val="24"/>
        </w:rPr>
        <w:t xml:space="preserve">0 баллов. </w:t>
      </w:r>
      <w:r w:rsidRPr="00B432A9">
        <w:rPr>
          <w:rFonts w:ascii="Times New Roman" w:eastAsia="Times New Roman" w:hAnsi="Times New Roman" w:cs="Times New Roman"/>
          <w:sz w:val="24"/>
          <w:szCs w:val="24"/>
        </w:rPr>
        <w:t>Движения не выполняет совсем.</w:t>
      </w: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Ручная моторика:</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Ребенок движения выполняет. Объем движений полный, переключаемость своевременная, движения сильные, точные, координированные, в нормальном темпе. Леворукость отсутствует. Навыки работы с карандашом хорошо развиты. Манипуляция с предметами соответствует возрастной норме и даже опережает ее.</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xml:space="preserve"> Ребенок движения выполняет. Объем движений неполный, переключаемость замедленная, движения не всегда точные и скоординированные. Темп движений несколько замедлен. Возможна леворукость. Навыки работы с карандашом и манипуляция с предметами недостаточно развиты.</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Ребенок выполняет движения не в полном объеме. Движения слабые, неточные, нескоординированные. Темп замедлен. Переключаемость нарушена. Навыки работы  с карандашом и манипуляция с предметами не сформированы.</w:t>
      </w:r>
    </w:p>
    <w:p w:rsidR="00A9617F" w:rsidRPr="00B432A9" w:rsidRDefault="00A9617F" w:rsidP="00A9617F">
      <w:pPr>
        <w:spacing w:after="0"/>
        <w:rPr>
          <w:rFonts w:ascii="Times New Roman" w:eastAsia="Times New Roman" w:hAnsi="Times New Roman" w:cs="Times New Roman"/>
          <w:b/>
          <w:bCs/>
          <w:i/>
          <w:iCs/>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Задания не выполняет совсем.</w:t>
      </w: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Мимическая мускулатура:</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Ребенок движения выполняет. Объем движений полный, переключаемость своевременная, движения сильные, точные, координированные, в нормальном темпе. Синкинезии отсутствуют. Мышечный тонус в норме. Сглаженность носогубных складок отсутствует.</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Ребенок движения выполняет. Объем движений неполный, переключаемость замедленная, движения не всегда точные и скоординированные. Темп несколько замедлен. Синкинезии отсутствуют. Мышечный тонус в норме. Сглаженность носогубных складок отсутствует.</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xml:space="preserve"> Ребенок не выполняет движения в полном объеме. Движения слабые, неточные, нескоординированные. Темп замедлен. Переключаемость затруднена. Мышечный тонус понижен или повышен. Отмечаются синкинезии. Наблюдается сглаженность носогубных складок.</w:t>
      </w:r>
    </w:p>
    <w:p w:rsidR="00A9617F" w:rsidRPr="00B432A9" w:rsidRDefault="00A9617F" w:rsidP="00A9617F">
      <w:pPr>
        <w:spacing w:after="0"/>
        <w:rPr>
          <w:rFonts w:ascii="Times New Roman" w:eastAsia="Times New Roman" w:hAnsi="Times New Roman" w:cs="Times New Roman"/>
          <w:b/>
          <w:bCs/>
          <w:i/>
          <w:iCs/>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Задания не выполняет совсем.</w:t>
      </w: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bCs/>
          <w:i/>
          <w:iCs/>
          <w:sz w:val="24"/>
          <w:szCs w:val="24"/>
        </w:rPr>
        <w:t>Артикуляционная  моторика</w:t>
      </w:r>
      <w:r w:rsidRPr="00B432A9">
        <w:rPr>
          <w:rFonts w:ascii="Times New Roman" w:eastAsia="Times New Roman" w:hAnsi="Times New Roman" w:cs="Times New Roman"/>
          <w:b/>
          <w:bCs/>
          <w:sz w:val="24"/>
          <w:szCs w:val="24"/>
        </w:rPr>
        <w:t>:</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xml:space="preserve">. Ребенок движения выполняет. Объем полный. Переключаемость своевременная. Движения сильные, точные, координированные, в нормальном темпе. Синкинезии </w:t>
      </w:r>
      <w:r w:rsidRPr="00B432A9">
        <w:rPr>
          <w:rFonts w:ascii="Times New Roman" w:eastAsia="Times New Roman" w:hAnsi="Times New Roman" w:cs="Times New Roman"/>
          <w:sz w:val="24"/>
          <w:szCs w:val="24"/>
        </w:rPr>
        <w:lastRenderedPageBreak/>
        <w:t>отсутствуют. Мышечный тонус в норме. Может длительно удерживать орган в заданном положении. Повышенное слюнотечение не наблюдается.</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Ребенок движения выполняет. Объем движений неполный. При переключении движений наблюдается замедление  темпа. Движения не всегда точные и скоординированные. Синкинезии отсутствуют. Мышечный тонус слегка повышен или понижен. Статичная поза затруднена. Гиперкинезы отсутствуют. Повышенное слюнотечение не наблюдается.</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xml:space="preserve"> Ребенок не выполняет движения в полном объеме. Движения слабые, неточные. Темп замедленный или быстрый. При переключении наблюдаются персеверации и замены движений. Мышечный тонус повышен или понижен. Отмечаются синкинезии и гиперкинезы. Наблюдается повышенное слюнотечение.</w:t>
      </w:r>
    </w:p>
    <w:p w:rsidR="00A9617F" w:rsidRPr="00B432A9" w:rsidRDefault="00A9617F" w:rsidP="00A9617F">
      <w:pPr>
        <w:spacing w:after="0"/>
        <w:rPr>
          <w:rFonts w:ascii="Times New Roman" w:eastAsia="Times New Roman" w:hAnsi="Times New Roman" w:cs="Times New Roman"/>
          <w:b/>
          <w:i/>
          <w:iCs/>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Движения не выполняет совсем.</w:t>
      </w:r>
    </w:p>
    <w:p w:rsidR="00A9617F" w:rsidRPr="00B432A9" w:rsidRDefault="00A9617F" w:rsidP="00A9617F">
      <w:pPr>
        <w:spacing w:after="0"/>
        <w:rPr>
          <w:rFonts w:ascii="Times New Roman" w:eastAsia="Times New Roman" w:hAnsi="Times New Roman" w:cs="Times New Roman"/>
          <w:b/>
          <w:bCs/>
          <w:i/>
          <w:iCs/>
          <w:sz w:val="24"/>
          <w:szCs w:val="24"/>
        </w:rPr>
      </w:pP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Анатомическое строение артикуляционного аппарата:</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Патология анатомического строения артикуляционного аппарата отсутствует.</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Имеются нарушения анатомического строения артикуляционного аппарата, не влияющие на двигательную способность органов артикуляции (прогнатия, прогения, высокое узкое небо, редкие кривые зубы и пр.)</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Имеются нарушения анатомического строения артикуляционного аппарата,  влияющие на двигательную способность органов артикуляции и качество звукопроизношения (расщелины верхней губы, открытый боковой, открытый передний прикус, укороченная подъязычная связка и пр.)</w:t>
      </w:r>
    </w:p>
    <w:p w:rsidR="00A9617F" w:rsidRPr="00B432A9" w:rsidRDefault="00A9617F" w:rsidP="00A9617F">
      <w:pPr>
        <w:spacing w:after="0"/>
        <w:rPr>
          <w:rFonts w:ascii="Times New Roman" w:eastAsia="Times New Roman" w:hAnsi="Times New Roman" w:cs="Times New Roman"/>
          <w:b/>
          <w:i/>
          <w:iCs/>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Имеются грубые нарушения анатомического строения артикуляционного аппарата,  вызывающие нарушение двигательной способности органов артикуляции и грубые нарушения звукопроизношения (расщелина твердого неба, отсутствие маленького язычка и др.)</w:t>
      </w: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Звукопроизношение:</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Нарушения произношения, замен, пропусков звуков нет.</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Нарушено произношение двух-трех групп звуков во всех позициях в спонтанной речи. Характер нарушения: преобладают замены или пропуски, встречаются искажения или смешения звуков.</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Нарушено произношение трех и более групп звуков во всех позициях в спонтанной речи. Характер произношения: преобладают искажения и смешения звуков.</w:t>
      </w:r>
    </w:p>
    <w:p w:rsidR="00A9617F" w:rsidRPr="00B432A9" w:rsidRDefault="00A9617F" w:rsidP="00A9617F">
      <w:pPr>
        <w:spacing w:after="0"/>
        <w:rPr>
          <w:rFonts w:ascii="Times New Roman" w:eastAsia="Times New Roman" w:hAnsi="Times New Roman" w:cs="Times New Roman"/>
          <w:b/>
          <w:i/>
          <w:iCs/>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Нарушено произношение всех групп звуков, включая некоторые парные согласные или гласные, во всех позициях в спонтанной речи. Характер нарушения: преобладают искажения и смешения звуков.</w:t>
      </w: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Дыхательная и голосовая функции</w:t>
      </w:r>
      <w:r w:rsidRPr="00B432A9">
        <w:rPr>
          <w:rFonts w:ascii="Times New Roman" w:eastAsia="Times New Roman" w:hAnsi="Times New Roman" w:cs="Times New Roman"/>
          <w:b/>
          <w:sz w:val="24"/>
          <w:szCs w:val="24"/>
        </w:rPr>
        <w:t>:</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Тип физиологического дыхания: смешанный или диафрагмальный. Объем дыхания достаточный. Продолжительность речевого выдоха не менее 5-6 слов. Голос нормальной силы, модулированный.</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Тип физиологического дыхания: смешанный. Объем дыхания достаточный. Продолжительность речевого выдоха не менее 5-6 слов. Голос нормальный, тихий или громкий, модулированный.</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Дыхание верхнеключичное. Объем дыхания недостаточный. Продолжительность речевого выдоха 3-4 слова. Голос тихий или громкий, немодулированный.</w:t>
      </w:r>
    </w:p>
    <w:p w:rsidR="00A9617F" w:rsidRPr="00B432A9" w:rsidRDefault="00A9617F" w:rsidP="00A9617F">
      <w:pPr>
        <w:spacing w:after="0"/>
        <w:rPr>
          <w:rFonts w:ascii="Times New Roman" w:eastAsia="Times New Roman" w:hAnsi="Times New Roman" w:cs="Times New Roman"/>
          <w:b/>
          <w:i/>
          <w:iCs/>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xml:space="preserve">. Грубые нарушения физиологического и речевого дыхания, голоса. </w:t>
      </w: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Просодические компоненты речи</w:t>
      </w:r>
      <w:r w:rsidRPr="00B432A9">
        <w:rPr>
          <w:rFonts w:ascii="Times New Roman" w:eastAsia="Times New Roman" w:hAnsi="Times New Roman" w:cs="Times New Roman"/>
          <w:b/>
          <w:sz w:val="24"/>
          <w:szCs w:val="24"/>
        </w:rPr>
        <w:t>:</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lastRenderedPageBreak/>
        <w:t>3 балла</w:t>
      </w:r>
      <w:r w:rsidRPr="00B432A9">
        <w:rPr>
          <w:rFonts w:ascii="Times New Roman" w:eastAsia="Times New Roman" w:hAnsi="Times New Roman" w:cs="Times New Roman"/>
          <w:sz w:val="24"/>
          <w:szCs w:val="24"/>
        </w:rPr>
        <w:t>. Темп и ритм речи нормальные. Правильно расставляет паузы в речевом потоке. Использует основные виды речевой и эмоциональной интонации (повествование, восклицание, вопрос, радость, грусть, удивление, испуг).</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Темп речи несколько ускоренный или замедленный. Паузация нормальная. Испытывает затруднение при использовании некоторых видов эмоциональной интонации. В речи преобладает повествовательная интонация.</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Темп речи ускоренный или замедленный. Отмечаются  элементы  дисритмии. Речь монотонная. Интонационная и эмоциональная окраска речи отсутствует.</w:t>
      </w:r>
    </w:p>
    <w:p w:rsidR="00A9617F" w:rsidRPr="00B432A9" w:rsidRDefault="00A9617F" w:rsidP="00A9617F">
      <w:pPr>
        <w:spacing w:after="0"/>
        <w:rPr>
          <w:rFonts w:ascii="Times New Roman" w:eastAsia="Times New Roman" w:hAnsi="Times New Roman" w:cs="Times New Roman"/>
          <w:b/>
          <w:i/>
          <w:iCs/>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Грубое нарушение темпа и ритма речи. Речь монотонная.</w:t>
      </w: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Фонематическое восприятие:</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Ребенок оппозиционные звуки различает, слоги повторяет без ошибок. Дифференцирует оппозиционные звуки, не смешиваемые и не смешиваемые в произношении.</w:t>
      </w:r>
    </w:p>
    <w:p w:rsidR="00A9617F" w:rsidRPr="00B432A9" w:rsidRDefault="00A9617F" w:rsidP="00A9617F">
      <w:pPr>
        <w:spacing w:after="0"/>
        <w:rPr>
          <w:rFonts w:ascii="Times New Roman" w:eastAsia="Times New Roman" w:hAnsi="Times New Roman" w:cs="Times New Roman"/>
          <w:b/>
          <w:bCs/>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Ребенок дифференцирует оппозиционные звуки, не смешиваемые в произношении. Затрудняется или ошибается при дифференциации звуков, смешиваемых в произношении.</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bCs/>
          <w:sz w:val="24"/>
          <w:szCs w:val="24"/>
        </w:rPr>
        <w:t>1 балл</w:t>
      </w:r>
      <w:r w:rsidRPr="00B432A9">
        <w:rPr>
          <w:rFonts w:ascii="Times New Roman" w:eastAsia="Times New Roman" w:hAnsi="Times New Roman" w:cs="Times New Roman"/>
          <w:sz w:val="24"/>
          <w:szCs w:val="24"/>
        </w:rPr>
        <w:t>. Ребенок затрудняется или ошибается при дифференциации звуков, не смешиваемых и смешиваемых в произношении.</w:t>
      </w:r>
    </w:p>
    <w:p w:rsidR="00A9617F" w:rsidRPr="00B432A9" w:rsidRDefault="00A9617F" w:rsidP="00A9617F">
      <w:pPr>
        <w:spacing w:after="0"/>
        <w:rPr>
          <w:rFonts w:ascii="Times New Roman" w:eastAsia="Times New Roman" w:hAnsi="Times New Roman" w:cs="Times New Roman"/>
          <w:b/>
          <w:i/>
          <w:iCs/>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Задания не выполняет совсем.</w:t>
      </w: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Фонематический анализ и синтез</w:t>
      </w:r>
      <w:r w:rsidRPr="00B432A9">
        <w:rPr>
          <w:rFonts w:ascii="Times New Roman" w:eastAsia="Times New Roman" w:hAnsi="Times New Roman" w:cs="Times New Roman"/>
          <w:b/>
          <w:sz w:val="24"/>
          <w:szCs w:val="24"/>
        </w:rPr>
        <w:t>:</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Ребенок уверенно и правильно выделяет звук.</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Ребенок сомневается, иногда ошибается.</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Ребенок затрудняется, допускает множественные ошибки.</w:t>
      </w:r>
    </w:p>
    <w:p w:rsidR="00A9617F" w:rsidRPr="00B432A9" w:rsidRDefault="00A9617F" w:rsidP="00A9617F">
      <w:pPr>
        <w:spacing w:after="0"/>
        <w:rPr>
          <w:rFonts w:ascii="Times New Roman" w:eastAsia="Times New Roman" w:hAnsi="Times New Roman" w:cs="Times New Roman"/>
          <w:b/>
          <w:i/>
          <w:iCs/>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Задания не выполняет совсем.</w:t>
      </w: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Звукослоговая структура слов</w:t>
      </w:r>
      <w:r w:rsidRPr="00B432A9">
        <w:rPr>
          <w:rFonts w:ascii="Times New Roman" w:eastAsia="Times New Roman" w:hAnsi="Times New Roman" w:cs="Times New Roman"/>
          <w:b/>
          <w:sz w:val="24"/>
          <w:szCs w:val="24"/>
        </w:rPr>
        <w:t>:</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Ребенок повторяет слова и предложения, сохраняя звуконаполняемость и слоговую структуру отдельных слов и слов в предложении.</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Ребенок повторяет большинство слов правильно. В отдельных словах и предложениях возможны нестойкие ошибки. При повторении ребенок может их исправить.</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Ребенок допускает стойкие грубые ошибки как в отдельных словах, так и в предложениях. При повторении ошибки сохраняются.</w:t>
      </w:r>
    </w:p>
    <w:p w:rsidR="00A9617F" w:rsidRPr="00B432A9" w:rsidRDefault="00A9617F" w:rsidP="00A9617F">
      <w:pPr>
        <w:spacing w:after="0"/>
        <w:rPr>
          <w:rFonts w:ascii="Times New Roman" w:hAnsi="Times New Roman" w:cs="Times New Roman"/>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Отказывается от выполнения задания.</w:t>
      </w:r>
    </w:p>
    <w:p w:rsidR="00A9617F" w:rsidRPr="00B432A9" w:rsidRDefault="00A9617F" w:rsidP="00A9617F">
      <w:pPr>
        <w:spacing w:after="0"/>
        <w:jc w:val="center"/>
        <w:rPr>
          <w:rFonts w:ascii="Times New Roman" w:hAnsi="Times New Roman" w:cs="Times New Roman"/>
          <w:sz w:val="24"/>
          <w:szCs w:val="24"/>
        </w:rPr>
      </w:pP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Пассивный словарь</w:t>
      </w:r>
      <w:r w:rsidRPr="00B432A9">
        <w:rPr>
          <w:rFonts w:ascii="Times New Roman" w:eastAsia="Times New Roman" w:hAnsi="Times New Roman" w:cs="Times New Roman"/>
          <w:sz w:val="24"/>
          <w:szCs w:val="24"/>
        </w:rPr>
        <w:t>:</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xml:space="preserve">. Объем пассивного словаря соответствует возрастной норме. Владеет  обобщениями.  </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Объем пассивного словаря ниже возрастной нормы. Частично владеет обобщениями.</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Объем пассивного словаря значительно ниже возрастной нормы. Владеет лишь отдельными простейшими обобщениями.</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xml:space="preserve">. Задания не выполняет совсем. </w:t>
      </w:r>
    </w:p>
    <w:p w:rsidR="00A9617F" w:rsidRPr="00B432A9" w:rsidRDefault="00A9617F" w:rsidP="00A9617F">
      <w:pPr>
        <w:spacing w:after="0"/>
        <w:jc w:val="center"/>
        <w:rPr>
          <w:rFonts w:ascii="Times New Roman" w:eastAsia="Times New Roman" w:hAnsi="Times New Roman" w:cs="Times New Roman"/>
          <w:b/>
          <w:sz w:val="24"/>
          <w:szCs w:val="24"/>
        </w:rPr>
      </w:pP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Понимание различных форм словоизменения</w:t>
      </w:r>
      <w:r w:rsidRPr="00B432A9">
        <w:rPr>
          <w:rFonts w:ascii="Times New Roman" w:eastAsia="Times New Roman" w:hAnsi="Times New Roman" w:cs="Times New Roman"/>
          <w:b/>
          <w:sz w:val="24"/>
          <w:szCs w:val="24"/>
        </w:rPr>
        <w:t>:</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Ребенок хорошо понимает различные формы словоизменения.</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Ребенок понимает не все формы словоизменения.</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Ребенок понимает лишь простейшие формы словоизменения.</w:t>
      </w:r>
    </w:p>
    <w:p w:rsidR="00A9617F" w:rsidRPr="00B432A9" w:rsidRDefault="00A9617F" w:rsidP="00A9617F">
      <w:pPr>
        <w:spacing w:after="0"/>
        <w:rPr>
          <w:rFonts w:ascii="Times New Roman" w:eastAsia="Times New Roman" w:hAnsi="Times New Roman" w:cs="Times New Roman"/>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Задания не выполняет совсем.</w:t>
      </w:r>
    </w:p>
    <w:p w:rsidR="00A9617F" w:rsidRPr="00B432A9" w:rsidRDefault="00A9617F" w:rsidP="00A9617F">
      <w:pPr>
        <w:tabs>
          <w:tab w:val="left" w:pos="14119"/>
        </w:tabs>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Понимание отдельных предложений и связной речи:</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lastRenderedPageBreak/>
        <w:t>3 балла</w:t>
      </w:r>
      <w:r w:rsidRPr="00B432A9">
        <w:rPr>
          <w:rFonts w:ascii="Times New Roman" w:eastAsia="Times New Roman" w:hAnsi="Times New Roman" w:cs="Times New Roman"/>
          <w:sz w:val="24"/>
          <w:szCs w:val="24"/>
        </w:rPr>
        <w:t>. Ребенок хорошо понимает содержание предложений и сказок. Уверенно отвечает на вопросы или показывает соответствующие картинки.</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Ребенок понимает содержание предложений и сказок. Возможны незначительные несущественные неточности.</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Ребенок понимает вопросы не сразу, требуется повторить вопрос несколько раз, при ответах допускает существенные ошибки и неточности.</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Не отвечает на вопросы. Картинки не показывает.</w:t>
      </w:r>
    </w:p>
    <w:p w:rsidR="00A9617F" w:rsidRPr="00B432A9" w:rsidRDefault="00A9617F" w:rsidP="00A9617F">
      <w:pPr>
        <w:spacing w:after="0"/>
        <w:jc w:val="center"/>
        <w:rPr>
          <w:rFonts w:ascii="Times New Roman" w:eastAsia="Times New Roman" w:hAnsi="Times New Roman" w:cs="Times New Roman"/>
          <w:b/>
          <w:sz w:val="24"/>
          <w:szCs w:val="24"/>
        </w:rPr>
      </w:pPr>
    </w:p>
    <w:p w:rsidR="00A9617F" w:rsidRPr="00B432A9" w:rsidRDefault="00A9617F" w:rsidP="00A9617F">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Общая  характеристика экспрессивной речи</w:t>
      </w:r>
      <w:r w:rsidRPr="00B432A9">
        <w:rPr>
          <w:rFonts w:ascii="Times New Roman" w:eastAsia="Times New Roman" w:hAnsi="Times New Roman" w:cs="Times New Roman"/>
          <w:b/>
          <w:sz w:val="24"/>
          <w:szCs w:val="24"/>
        </w:rPr>
        <w:t>:</w:t>
      </w:r>
    </w:p>
    <w:p w:rsidR="00A9617F" w:rsidRPr="00B432A9" w:rsidRDefault="00A9617F" w:rsidP="00A9617F">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Речь ребенка понятная, четкая, интонированная, связная. Последовательность слов в предложении соответствует грамматической норме. Звукослоговую структуру слов не нарушает.</w:t>
      </w:r>
    </w:p>
    <w:p w:rsidR="00B432A9" w:rsidRPr="00B432A9" w:rsidRDefault="00A9617F" w:rsidP="00B432A9">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Речь ребенка понятная, но недостаточно четкая, состоит из распространенных, сложносочиненных и сложноподчиненных предложений с нестойкими аграмматизмами. Отмечаются отдельные нарушения звукослоговой</w:t>
      </w:r>
      <w:r w:rsidR="00B432A9" w:rsidRPr="00B432A9">
        <w:rPr>
          <w:rFonts w:ascii="Times New Roman" w:eastAsia="Times New Roman" w:hAnsi="Times New Roman" w:cs="Times New Roman"/>
          <w:sz w:val="24"/>
          <w:szCs w:val="24"/>
        </w:rPr>
        <w:t xml:space="preserve"> структуры сложных слов.</w:t>
      </w:r>
    </w:p>
    <w:p w:rsidR="00B432A9" w:rsidRPr="00B432A9" w:rsidRDefault="00B432A9" w:rsidP="00B432A9">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Речь ребенка непонятная, нечеткая, состоящая из отдельных слов или из простых нераспространенных предложений с грубым нарушением звукослоговой структуры слов, монотонная.</w:t>
      </w:r>
    </w:p>
    <w:p w:rsidR="00B432A9" w:rsidRPr="00B432A9" w:rsidRDefault="00B432A9" w:rsidP="00B432A9">
      <w:pPr>
        <w:spacing w:after="0"/>
        <w:rPr>
          <w:rFonts w:ascii="Times New Roman" w:eastAsia="Times New Roman" w:hAnsi="Times New Roman" w:cs="Times New Roman"/>
          <w:b/>
          <w:i/>
          <w:iCs/>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xml:space="preserve"> Речь состоит из отдельных искаженных и упрощенных слов.</w:t>
      </w:r>
    </w:p>
    <w:p w:rsidR="00B432A9" w:rsidRPr="00B432A9" w:rsidRDefault="00B432A9" w:rsidP="00B432A9">
      <w:pPr>
        <w:spacing w:after="0"/>
        <w:jc w:val="center"/>
        <w:rPr>
          <w:rFonts w:ascii="Times New Roman" w:eastAsia="Times New Roman" w:hAnsi="Times New Roman" w:cs="Times New Roman"/>
          <w:b/>
          <w:i/>
          <w:iCs/>
          <w:sz w:val="24"/>
          <w:szCs w:val="24"/>
        </w:rPr>
      </w:pPr>
    </w:p>
    <w:p w:rsidR="00B432A9" w:rsidRPr="00B432A9" w:rsidRDefault="00B432A9" w:rsidP="00B432A9">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Словарный запас:</w:t>
      </w:r>
    </w:p>
    <w:p w:rsidR="00B432A9" w:rsidRPr="00B432A9" w:rsidRDefault="00B432A9" w:rsidP="00B432A9">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Номинативный, предикативный и атрибутивный словарь ребенка соответствует возрастной норме или опережает ее.</w:t>
      </w:r>
    </w:p>
    <w:p w:rsidR="00B432A9" w:rsidRPr="00B432A9" w:rsidRDefault="00B432A9" w:rsidP="00B432A9">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Номинативный, предикативный и атрибутивный словарь ребенка ниже возрастной нормы.</w:t>
      </w:r>
    </w:p>
    <w:p w:rsidR="00B432A9" w:rsidRPr="00B432A9" w:rsidRDefault="00B432A9" w:rsidP="00B432A9">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Номинативный, предикативный и атрибутивный словарь ребенка значительно отстает от возрастной нормы.</w:t>
      </w:r>
    </w:p>
    <w:p w:rsidR="00B432A9" w:rsidRPr="00B432A9" w:rsidRDefault="00B432A9" w:rsidP="00B432A9">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xml:space="preserve">. Номинативный, предикативный и атрибутивный словарь практически не сформирован. </w:t>
      </w:r>
    </w:p>
    <w:p w:rsidR="00B432A9" w:rsidRPr="00B432A9" w:rsidRDefault="00B432A9" w:rsidP="00B432A9">
      <w:pPr>
        <w:spacing w:after="0"/>
        <w:jc w:val="center"/>
        <w:rPr>
          <w:rFonts w:ascii="Times New Roman" w:eastAsia="Times New Roman" w:hAnsi="Times New Roman" w:cs="Times New Roman"/>
          <w:b/>
          <w:sz w:val="24"/>
          <w:szCs w:val="24"/>
        </w:rPr>
      </w:pPr>
      <w:r w:rsidRPr="00B432A9">
        <w:rPr>
          <w:rFonts w:ascii="Times New Roman" w:eastAsia="Times New Roman" w:hAnsi="Times New Roman" w:cs="Times New Roman"/>
          <w:b/>
          <w:i/>
          <w:iCs/>
          <w:sz w:val="24"/>
          <w:szCs w:val="24"/>
        </w:rPr>
        <w:t>Грамматический строй речи</w:t>
      </w:r>
      <w:r w:rsidRPr="00B432A9">
        <w:rPr>
          <w:rFonts w:ascii="Times New Roman" w:eastAsia="Times New Roman" w:hAnsi="Times New Roman" w:cs="Times New Roman"/>
          <w:b/>
          <w:sz w:val="24"/>
          <w:szCs w:val="24"/>
        </w:rPr>
        <w:t>:</w:t>
      </w:r>
    </w:p>
    <w:p w:rsidR="00B432A9" w:rsidRPr="00B432A9" w:rsidRDefault="00B432A9" w:rsidP="00B432A9">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3 балла.</w:t>
      </w:r>
      <w:r w:rsidRPr="00B432A9">
        <w:rPr>
          <w:rFonts w:ascii="Times New Roman" w:eastAsia="Times New Roman" w:hAnsi="Times New Roman" w:cs="Times New Roman"/>
          <w:sz w:val="24"/>
          <w:szCs w:val="24"/>
        </w:rPr>
        <w:t xml:space="preserve"> Ребенок правильно выполняет все задания по употреблению различных видов словоизменения и словообразования.</w:t>
      </w:r>
    </w:p>
    <w:p w:rsidR="00B432A9" w:rsidRPr="00B432A9" w:rsidRDefault="00B432A9" w:rsidP="00B432A9">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2 балла</w:t>
      </w:r>
      <w:r w:rsidRPr="00B432A9">
        <w:rPr>
          <w:rFonts w:ascii="Times New Roman" w:eastAsia="Times New Roman" w:hAnsi="Times New Roman" w:cs="Times New Roman"/>
          <w:sz w:val="24"/>
          <w:szCs w:val="24"/>
        </w:rPr>
        <w:t>. Ребенок допускает нестойкие ошибки при выполнении заданий.</w:t>
      </w:r>
    </w:p>
    <w:p w:rsidR="00B432A9" w:rsidRPr="00B432A9" w:rsidRDefault="00B432A9" w:rsidP="00B432A9">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1 балл</w:t>
      </w:r>
      <w:r w:rsidRPr="00B432A9">
        <w:rPr>
          <w:rFonts w:ascii="Times New Roman" w:eastAsia="Times New Roman" w:hAnsi="Times New Roman" w:cs="Times New Roman"/>
          <w:sz w:val="24"/>
          <w:szCs w:val="24"/>
        </w:rPr>
        <w:t>. Ребенок допускает стойкие грубые ошибки при выполнении заданий.</w:t>
      </w:r>
    </w:p>
    <w:p w:rsidR="00B432A9" w:rsidRPr="00B432A9" w:rsidRDefault="00B432A9" w:rsidP="00B432A9">
      <w:pPr>
        <w:spacing w:after="0"/>
        <w:rPr>
          <w:rFonts w:ascii="Times New Roman" w:eastAsia="Times New Roman" w:hAnsi="Times New Roman" w:cs="Times New Roman"/>
          <w:b/>
          <w:i/>
          <w:iCs/>
          <w:sz w:val="24"/>
          <w:szCs w:val="24"/>
        </w:rPr>
      </w:pPr>
      <w:r w:rsidRPr="00B432A9">
        <w:rPr>
          <w:rFonts w:ascii="Times New Roman" w:eastAsia="Times New Roman" w:hAnsi="Times New Roman" w:cs="Times New Roman"/>
          <w:b/>
          <w:sz w:val="24"/>
          <w:szCs w:val="24"/>
        </w:rPr>
        <w:t>0 баллов</w:t>
      </w:r>
      <w:r w:rsidRPr="00B432A9">
        <w:rPr>
          <w:rFonts w:ascii="Times New Roman" w:eastAsia="Times New Roman" w:hAnsi="Times New Roman" w:cs="Times New Roman"/>
          <w:sz w:val="24"/>
          <w:szCs w:val="24"/>
        </w:rPr>
        <w:t>. Задания не выполняет совсем.</w:t>
      </w:r>
    </w:p>
    <w:p w:rsidR="00B432A9" w:rsidRPr="00B432A9" w:rsidRDefault="00B432A9" w:rsidP="00B432A9">
      <w:pPr>
        <w:spacing w:after="0"/>
        <w:jc w:val="center"/>
        <w:rPr>
          <w:rFonts w:ascii="Times New Roman" w:eastAsia="Times New Roman" w:hAnsi="Times New Roman" w:cs="Times New Roman"/>
          <w:b/>
          <w:i/>
          <w:iCs/>
          <w:sz w:val="24"/>
          <w:szCs w:val="24"/>
        </w:rPr>
      </w:pPr>
      <w:r w:rsidRPr="00B432A9">
        <w:rPr>
          <w:rFonts w:ascii="Times New Roman" w:eastAsia="Times New Roman" w:hAnsi="Times New Roman" w:cs="Times New Roman"/>
          <w:b/>
          <w:i/>
          <w:iCs/>
          <w:sz w:val="24"/>
          <w:szCs w:val="24"/>
        </w:rPr>
        <w:t>Связная речь</w:t>
      </w:r>
      <w:r w:rsidRPr="00B432A9">
        <w:rPr>
          <w:rFonts w:ascii="Times New Roman" w:eastAsia="Times New Roman" w:hAnsi="Times New Roman" w:cs="Times New Roman"/>
          <w:b/>
          <w:sz w:val="24"/>
          <w:szCs w:val="24"/>
        </w:rPr>
        <w:t>:</w:t>
      </w:r>
    </w:p>
    <w:p w:rsidR="00B432A9" w:rsidRPr="00B432A9" w:rsidRDefault="00B432A9" w:rsidP="00B432A9">
      <w:pPr>
        <w:spacing w:after="0"/>
        <w:rPr>
          <w:rFonts w:ascii="Times New Roman" w:eastAsia="Times New Roman" w:hAnsi="Times New Roman" w:cs="Times New Roman"/>
          <w:b/>
          <w:bCs/>
          <w:sz w:val="24"/>
          <w:szCs w:val="24"/>
        </w:rPr>
      </w:pPr>
      <w:r w:rsidRPr="00B432A9">
        <w:rPr>
          <w:rFonts w:ascii="Times New Roman" w:eastAsia="Times New Roman" w:hAnsi="Times New Roman" w:cs="Times New Roman"/>
          <w:b/>
          <w:i/>
          <w:iCs/>
          <w:sz w:val="24"/>
          <w:szCs w:val="24"/>
        </w:rPr>
        <w:t xml:space="preserve"> </w:t>
      </w:r>
      <w:r w:rsidRPr="00B432A9">
        <w:rPr>
          <w:rFonts w:ascii="Times New Roman" w:eastAsia="Times New Roman" w:hAnsi="Times New Roman" w:cs="Times New Roman"/>
          <w:b/>
          <w:sz w:val="24"/>
          <w:szCs w:val="24"/>
        </w:rPr>
        <w:t>3балла.</w:t>
      </w:r>
      <w:r w:rsidRPr="00B432A9">
        <w:rPr>
          <w:rFonts w:ascii="Times New Roman" w:eastAsia="Times New Roman" w:hAnsi="Times New Roman" w:cs="Times New Roman"/>
          <w:b/>
          <w:i/>
          <w:iCs/>
          <w:sz w:val="24"/>
          <w:szCs w:val="24"/>
        </w:rPr>
        <w:t xml:space="preserve"> </w:t>
      </w:r>
      <w:r w:rsidRPr="00B432A9">
        <w:rPr>
          <w:rFonts w:ascii="Times New Roman" w:eastAsia="Times New Roman" w:hAnsi="Times New Roman" w:cs="Times New Roman"/>
          <w:sz w:val="24"/>
          <w:szCs w:val="24"/>
        </w:rPr>
        <w:t>Сохраняет связность и логическую последовательность изложения. Высказывание носит непрерывный характер. Отсутствует пропуск смысловых звеньев. Во время высказывания наблюдаются незначительные нарушения отдельных языковых компонентов.</w:t>
      </w:r>
    </w:p>
    <w:p w:rsidR="00B432A9" w:rsidRPr="00B432A9" w:rsidRDefault="00B432A9" w:rsidP="00B432A9">
      <w:pPr>
        <w:spacing w:after="0" w:line="240" w:lineRule="auto"/>
        <w:rPr>
          <w:rFonts w:ascii="Times New Roman" w:eastAsia="Times New Roman" w:hAnsi="Times New Roman" w:cs="Times New Roman"/>
          <w:b/>
          <w:bCs/>
          <w:sz w:val="24"/>
          <w:szCs w:val="24"/>
        </w:rPr>
      </w:pPr>
      <w:r w:rsidRPr="00B432A9">
        <w:rPr>
          <w:rFonts w:ascii="Times New Roman" w:eastAsia="Times New Roman" w:hAnsi="Times New Roman" w:cs="Times New Roman"/>
          <w:b/>
          <w:bCs/>
          <w:sz w:val="24"/>
          <w:szCs w:val="24"/>
        </w:rPr>
        <w:t>2балла.</w:t>
      </w:r>
      <w:r w:rsidRPr="00B432A9">
        <w:rPr>
          <w:rFonts w:ascii="Times New Roman" w:eastAsia="Times New Roman" w:hAnsi="Times New Roman" w:cs="Times New Roman"/>
          <w:sz w:val="24"/>
          <w:szCs w:val="24"/>
        </w:rPr>
        <w:t xml:space="preserve"> Сохраняет связность и логическую последовательность изложения. Высказывание носит непрерывный характер с элементами фрагментарного. Пропускает второстепенные смысловые звенья. Во время высказывания наблюдаются  нарушения ряда языковых компонентов.</w:t>
      </w:r>
    </w:p>
    <w:p w:rsidR="00A9617F" w:rsidRPr="00B432A9" w:rsidRDefault="00B432A9" w:rsidP="00B432A9">
      <w:pPr>
        <w:spacing w:after="0"/>
        <w:rPr>
          <w:rFonts w:ascii="Times New Roman" w:eastAsia="Times New Roman" w:hAnsi="Times New Roman" w:cs="Times New Roman"/>
          <w:sz w:val="24"/>
          <w:szCs w:val="24"/>
        </w:rPr>
      </w:pPr>
      <w:r w:rsidRPr="00B432A9">
        <w:rPr>
          <w:rFonts w:ascii="Times New Roman" w:eastAsia="Times New Roman" w:hAnsi="Times New Roman" w:cs="Times New Roman"/>
          <w:b/>
          <w:bCs/>
          <w:sz w:val="24"/>
          <w:szCs w:val="24"/>
        </w:rPr>
        <w:t>1балл.</w:t>
      </w:r>
      <w:r w:rsidRPr="00B432A9">
        <w:rPr>
          <w:rFonts w:ascii="Times New Roman" w:eastAsia="Times New Roman" w:hAnsi="Times New Roman" w:cs="Times New Roman"/>
          <w:sz w:val="24"/>
          <w:szCs w:val="24"/>
        </w:rPr>
        <w:t xml:space="preserve"> Нарушает связность и логическую последовательность изложения. Высказывание носит фрагментарный характер. Пропускает главные и второстепенные смысловые звенья. Во время высказывания наблюдаются  нарушения всех языковых компонентов.</w:t>
      </w:r>
    </w:p>
    <w:p w:rsidR="00B432A9" w:rsidRPr="00B432A9" w:rsidRDefault="00B432A9" w:rsidP="00B432A9">
      <w:pPr>
        <w:spacing w:after="0" w:line="240" w:lineRule="auto"/>
        <w:rPr>
          <w:rFonts w:ascii="Times New Roman" w:eastAsia="Times New Roman" w:hAnsi="Times New Roman" w:cs="Times New Roman"/>
          <w:b/>
          <w:sz w:val="24"/>
          <w:szCs w:val="24"/>
        </w:rPr>
      </w:pPr>
      <w:r w:rsidRPr="00B432A9">
        <w:rPr>
          <w:rFonts w:ascii="Times New Roman" w:eastAsia="Times New Roman" w:hAnsi="Times New Roman" w:cs="Times New Roman"/>
          <w:b/>
          <w:bCs/>
          <w:sz w:val="24"/>
          <w:szCs w:val="24"/>
        </w:rPr>
        <w:t>0баллов.</w:t>
      </w:r>
      <w:r w:rsidRPr="00B432A9">
        <w:rPr>
          <w:rFonts w:ascii="Times New Roman" w:eastAsia="Times New Roman" w:hAnsi="Times New Roman" w:cs="Times New Roman"/>
          <w:sz w:val="24"/>
          <w:szCs w:val="24"/>
        </w:rPr>
        <w:t xml:space="preserve"> Задание не выполнено даже с помощью наводящих вопросов; отказ от выполнения задания.</w:t>
      </w:r>
    </w:p>
    <w:p w:rsidR="00B432A9" w:rsidRPr="00B432A9" w:rsidRDefault="00B432A9" w:rsidP="00B432A9">
      <w:pPr>
        <w:spacing w:after="0"/>
        <w:rPr>
          <w:rFonts w:ascii="Times New Roman" w:eastAsia="Times New Roman" w:hAnsi="Times New Roman" w:cs="Times New Roman"/>
          <w:b/>
          <w:sz w:val="24"/>
          <w:szCs w:val="24"/>
        </w:rPr>
      </w:pPr>
    </w:p>
    <w:p w:rsidR="00B432A9" w:rsidRPr="00B432A9" w:rsidRDefault="00B432A9" w:rsidP="00B432A9">
      <w:pPr>
        <w:spacing w:after="0"/>
        <w:rPr>
          <w:rFonts w:ascii="Times New Roman" w:eastAsia="Times New Roman" w:hAnsi="Times New Roman" w:cs="Times New Roman"/>
          <w:b/>
          <w:sz w:val="24"/>
          <w:szCs w:val="24"/>
        </w:rPr>
      </w:pPr>
      <w:r w:rsidRPr="00B432A9">
        <w:rPr>
          <w:rFonts w:ascii="Times New Roman" w:eastAsia="Times New Roman" w:hAnsi="Times New Roman" w:cs="Times New Roman"/>
          <w:b/>
          <w:sz w:val="24"/>
          <w:szCs w:val="24"/>
        </w:rPr>
        <w:t>Уровень общего и речевого развития ребенка определяется по формуле:</w:t>
      </w:r>
    </w:p>
    <w:p w:rsidR="00B432A9" w:rsidRPr="00B432A9" w:rsidRDefault="00B432A9" w:rsidP="00B432A9">
      <w:pPr>
        <w:spacing w:after="0"/>
        <w:rPr>
          <w:rFonts w:ascii="Times New Roman" w:eastAsia="Times New Roman" w:hAnsi="Times New Roman" w:cs="Times New Roman"/>
          <w:sz w:val="24"/>
          <w:szCs w:val="24"/>
        </w:rPr>
      </w:pPr>
      <w:r w:rsidRPr="00B432A9">
        <w:rPr>
          <w:rFonts w:ascii="Times New Roman" w:eastAsia="Times New Roman" w:hAnsi="Times New Roman" w:cs="Times New Roman"/>
          <w:b/>
          <w:sz w:val="24"/>
          <w:szCs w:val="24"/>
        </w:rPr>
        <w:t>Уровень общего и речевого развития = Итоговая сумма баллов / Максимальное количество баллов (69) *100%.</w:t>
      </w:r>
    </w:p>
    <w:p w:rsidR="00B432A9" w:rsidRDefault="00B432A9" w:rsidP="00B432A9">
      <w:pPr>
        <w:spacing w:after="0"/>
        <w:rPr>
          <w:rFonts w:ascii="Times New Roman" w:eastAsia="Times New Roman" w:hAnsi="Times New Roman" w:cs="Times New Roman"/>
          <w:sz w:val="24"/>
          <w:szCs w:val="24"/>
        </w:rPr>
      </w:pPr>
      <w:r w:rsidRPr="00B432A9">
        <w:rPr>
          <w:rFonts w:ascii="Times New Roman" w:eastAsia="Times New Roman" w:hAnsi="Times New Roman" w:cs="Times New Roman"/>
          <w:sz w:val="24"/>
          <w:szCs w:val="24"/>
        </w:rPr>
        <w:t>Процентное соотношение для определения уровня общего и речевого развития ребенка:</w:t>
      </w:r>
    </w:p>
    <w:p w:rsidR="00063522" w:rsidRDefault="00063522" w:rsidP="00063522">
      <w:pPr>
        <w:widowControl w:val="0"/>
        <w:spacing w:after="0" w:line="240" w:lineRule="auto"/>
        <w:ind w:firstLine="709"/>
        <w:rPr>
          <w:rStyle w:val="270"/>
          <w:rFonts w:eastAsia="Calibri"/>
          <w:sz w:val="24"/>
          <w:szCs w:val="24"/>
        </w:rPr>
      </w:pPr>
      <w:r w:rsidRPr="009C7E2B">
        <w:rPr>
          <w:rStyle w:val="270"/>
          <w:rFonts w:eastAsia="Calibri"/>
          <w:sz w:val="24"/>
          <w:szCs w:val="24"/>
        </w:rPr>
        <w:t xml:space="preserve">Высокий уровень — 80—100 %. </w:t>
      </w:r>
    </w:p>
    <w:p w:rsidR="00063522" w:rsidRDefault="00063522" w:rsidP="00063522">
      <w:pPr>
        <w:widowControl w:val="0"/>
        <w:spacing w:after="0" w:line="240" w:lineRule="auto"/>
        <w:ind w:firstLine="709"/>
        <w:rPr>
          <w:rStyle w:val="270"/>
          <w:rFonts w:eastAsia="Calibri"/>
          <w:sz w:val="24"/>
          <w:szCs w:val="24"/>
        </w:rPr>
      </w:pPr>
      <w:r w:rsidRPr="00B432A9">
        <w:rPr>
          <w:rFonts w:ascii="Times New Roman" w:eastAsia="Times New Roman" w:hAnsi="Times New Roman" w:cs="Times New Roman"/>
          <w:sz w:val="24"/>
          <w:szCs w:val="24"/>
        </w:rPr>
        <w:t>Выше среднего</w:t>
      </w:r>
      <w:r w:rsidRPr="009C7E2B">
        <w:rPr>
          <w:rStyle w:val="270"/>
          <w:rFonts w:eastAsia="Calibri"/>
          <w:sz w:val="24"/>
          <w:szCs w:val="24"/>
        </w:rPr>
        <w:t xml:space="preserve"> уровень — 71—79 %. </w:t>
      </w:r>
    </w:p>
    <w:p w:rsidR="00063522" w:rsidRDefault="00063522" w:rsidP="00063522">
      <w:pPr>
        <w:widowControl w:val="0"/>
        <w:spacing w:after="0" w:line="240" w:lineRule="auto"/>
        <w:ind w:firstLine="709"/>
        <w:rPr>
          <w:rStyle w:val="270"/>
          <w:rFonts w:eastAsia="Calibri"/>
          <w:sz w:val="24"/>
          <w:szCs w:val="24"/>
        </w:rPr>
      </w:pPr>
      <w:r w:rsidRPr="009C7E2B">
        <w:rPr>
          <w:rStyle w:val="270"/>
          <w:rFonts w:eastAsia="Calibri"/>
          <w:sz w:val="24"/>
          <w:szCs w:val="24"/>
        </w:rPr>
        <w:t xml:space="preserve">Средний уровень — 50—70 %. </w:t>
      </w:r>
    </w:p>
    <w:p w:rsidR="00063522" w:rsidRDefault="00063522" w:rsidP="00063522">
      <w:pPr>
        <w:widowControl w:val="0"/>
        <w:spacing w:after="0" w:line="240" w:lineRule="auto"/>
        <w:ind w:firstLine="709"/>
        <w:rPr>
          <w:rStyle w:val="270"/>
          <w:rFonts w:eastAsia="Calibri"/>
          <w:sz w:val="24"/>
          <w:szCs w:val="24"/>
        </w:rPr>
      </w:pPr>
      <w:r w:rsidRPr="009C7E2B">
        <w:rPr>
          <w:rStyle w:val="270"/>
          <w:rFonts w:eastAsia="Calibri"/>
          <w:sz w:val="24"/>
          <w:szCs w:val="24"/>
        </w:rPr>
        <w:t>Низкий уровень — 49 % и ниже.</w:t>
      </w:r>
    </w:p>
    <w:p w:rsidR="00B432A9" w:rsidRPr="00B432A9" w:rsidRDefault="00B432A9" w:rsidP="00B432A9">
      <w:pPr>
        <w:tabs>
          <w:tab w:val="left" w:pos="3303"/>
        </w:tabs>
        <w:autoSpaceDE w:val="0"/>
        <w:spacing w:after="0" w:line="240" w:lineRule="auto"/>
        <w:ind w:firstLine="567"/>
        <w:jc w:val="both"/>
        <w:textAlignment w:val="baseline"/>
        <w:rPr>
          <w:rFonts w:ascii="Times New Roman" w:eastAsia="Times New Roman" w:hAnsi="Times New Roman" w:cs="Times New Roman"/>
          <w:sz w:val="24"/>
          <w:szCs w:val="24"/>
        </w:rPr>
      </w:pPr>
      <w:r w:rsidRPr="00B432A9">
        <w:rPr>
          <w:rFonts w:ascii="Times New Roman" w:eastAsia="Times New Roman" w:hAnsi="Times New Roman" w:cs="Times New Roman"/>
          <w:color w:val="000000"/>
          <w:sz w:val="24"/>
          <w:szCs w:val="24"/>
        </w:rPr>
        <w:t>На основании обследования составляется мониторинг, сводная ведомость на коррекционную группу в целом в начале, середине и в конце учебного года.</w:t>
      </w:r>
    </w:p>
    <w:p w:rsidR="00684B85" w:rsidRPr="003E1D0F" w:rsidRDefault="00684B85" w:rsidP="00684B85">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8"/>
          <w:szCs w:val="24"/>
        </w:rPr>
      </w:pPr>
      <w:r w:rsidRPr="003E1D0F">
        <w:rPr>
          <w:rFonts w:ascii="Times New Roman" w:hAnsi="Times New Roman" w:cs="Times New Roman"/>
          <w:sz w:val="24"/>
        </w:rPr>
        <w:t>Основные формы и методы логопедического обследования: наблюдение, беседа, анализ продуктов детской деятельности, диагностическая ситуация, диагностическое задание</w:t>
      </w:r>
      <w:r>
        <w:rPr>
          <w:rFonts w:ascii="Times New Roman" w:hAnsi="Times New Roman" w:cs="Times New Roman"/>
          <w:sz w:val="24"/>
        </w:rPr>
        <w:t>, беседа с родителями.</w:t>
      </w:r>
      <w:r w:rsidR="00063522">
        <w:rPr>
          <w:rFonts w:ascii="Times New Roman" w:hAnsi="Times New Roman" w:cs="Times New Roman"/>
          <w:sz w:val="24"/>
        </w:rPr>
        <w:t xml:space="preserve"> </w:t>
      </w:r>
    </w:p>
    <w:p w:rsidR="00684B85" w:rsidRDefault="00684B85" w:rsidP="00684B8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684B85" w:rsidRPr="009C2717" w:rsidRDefault="00684B85" w:rsidP="00684B85">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sz w:val="24"/>
          <w:szCs w:val="24"/>
        </w:rPr>
        <w:sectPr w:rsidR="00684B85" w:rsidRPr="009C2717" w:rsidSect="00684B85">
          <w:footerReference w:type="default" r:id="rId11"/>
          <w:pgSz w:w="11906" w:h="16838"/>
          <w:pgMar w:top="1134" w:right="850" w:bottom="1134" w:left="1701" w:header="708" w:footer="708" w:gutter="0"/>
          <w:pgNumType w:start="1"/>
          <w:cols w:space="720"/>
          <w:titlePg/>
          <w:docGrid w:linePitch="299"/>
        </w:sectPr>
      </w:pPr>
    </w:p>
    <w:p w:rsidR="00684B85" w:rsidRPr="00170D64" w:rsidRDefault="00684B85" w:rsidP="00684B85">
      <w:pPr>
        <w:pStyle w:val="1"/>
        <w:spacing w:before="0" w:line="240" w:lineRule="auto"/>
        <w:ind w:firstLine="720"/>
        <w:jc w:val="center"/>
        <w:rPr>
          <w:rFonts w:ascii="Times New Roman" w:eastAsia="Times New Roman" w:hAnsi="Times New Roman" w:cs="Times New Roman"/>
          <w:b/>
          <w:szCs w:val="24"/>
        </w:rPr>
      </w:pPr>
      <w:bookmarkStart w:id="11" w:name="_Toc132358940"/>
      <w:r w:rsidRPr="00170D64">
        <w:rPr>
          <w:rFonts w:ascii="Times New Roman" w:eastAsia="Times New Roman" w:hAnsi="Times New Roman" w:cs="Times New Roman"/>
          <w:b/>
          <w:szCs w:val="24"/>
        </w:rPr>
        <w:lastRenderedPageBreak/>
        <w:t>2. Содержательный раздел</w:t>
      </w:r>
      <w:bookmarkEnd w:id="11"/>
    </w:p>
    <w:p w:rsidR="00684B85" w:rsidRPr="00E26CA4" w:rsidRDefault="00684B85" w:rsidP="00684B85">
      <w:pPr>
        <w:spacing w:after="0" w:line="240" w:lineRule="auto"/>
        <w:ind w:firstLine="720"/>
        <w:jc w:val="center"/>
        <w:rPr>
          <w:rFonts w:ascii="Times New Roman" w:hAnsi="Times New Roman" w:cs="Times New Roman"/>
          <w:sz w:val="24"/>
          <w:szCs w:val="24"/>
        </w:rPr>
      </w:pPr>
    </w:p>
    <w:p w:rsidR="00684B85" w:rsidRPr="00E26CA4" w:rsidRDefault="00684B85" w:rsidP="00684B85">
      <w:pPr>
        <w:pStyle w:val="2"/>
        <w:spacing w:before="0" w:line="240" w:lineRule="auto"/>
        <w:ind w:firstLine="720"/>
        <w:jc w:val="center"/>
        <w:rPr>
          <w:rFonts w:ascii="Times New Roman" w:eastAsia="Times New Roman" w:hAnsi="Times New Roman" w:cs="Times New Roman"/>
          <w:b/>
          <w:sz w:val="24"/>
          <w:szCs w:val="24"/>
        </w:rPr>
      </w:pPr>
      <w:bookmarkStart w:id="12" w:name="_Toc132358941"/>
      <w:r w:rsidRPr="00E26CA4">
        <w:rPr>
          <w:rFonts w:ascii="Times New Roman" w:eastAsia="Times New Roman" w:hAnsi="Times New Roman" w:cs="Times New Roman"/>
          <w:b/>
          <w:sz w:val="24"/>
          <w:szCs w:val="24"/>
        </w:rPr>
        <w:t>2.1. Содержание коррекционно-логопедической работы с детьми</w:t>
      </w:r>
      <w:bookmarkEnd w:id="12"/>
    </w:p>
    <w:p w:rsidR="00684B85" w:rsidRPr="00E26CA4" w:rsidRDefault="00684B85" w:rsidP="00684B85">
      <w:pPr>
        <w:spacing w:after="0" w:line="240" w:lineRule="auto"/>
        <w:ind w:firstLine="720"/>
        <w:jc w:val="center"/>
        <w:rPr>
          <w:rFonts w:ascii="Times New Roman" w:eastAsia="Times New Roman" w:hAnsi="Times New Roman" w:cs="Times New Roman"/>
          <w:b/>
          <w:bCs/>
          <w:sz w:val="24"/>
          <w:szCs w:val="24"/>
        </w:rPr>
      </w:pPr>
    </w:p>
    <w:p w:rsidR="00502DED" w:rsidRDefault="00502DED" w:rsidP="00502DED">
      <w:pPr>
        <w:pBdr>
          <w:top w:val="nil"/>
          <w:left w:val="nil"/>
          <w:bottom w:val="nil"/>
          <w:right w:val="nil"/>
          <w:between w:val="nil"/>
        </w:pBdr>
        <w:spacing w:after="0"/>
        <w:jc w:val="both"/>
        <w:rPr>
          <w:rFonts w:ascii="Times New Roman" w:hAnsi="Times New Roman" w:cs="Times New Roman"/>
          <w:sz w:val="24"/>
        </w:rPr>
      </w:pPr>
      <w:bookmarkStart w:id="13" w:name="_Toc132358942"/>
      <w:r>
        <w:rPr>
          <w:rFonts w:ascii="Times New Roman" w:hAnsi="Times New Roman" w:cs="Times New Roman"/>
          <w:sz w:val="24"/>
        </w:rPr>
        <w:tab/>
      </w:r>
      <w:r w:rsidRPr="00502DED">
        <w:rPr>
          <w:rFonts w:ascii="Times New Roman" w:hAnsi="Times New Roman" w:cs="Times New Roman"/>
          <w:sz w:val="24"/>
        </w:rPr>
        <w:t>Задачи и содержание коррекционно-развивающего обучения детей 4 лет пла</w:t>
      </w:r>
      <w:r>
        <w:rPr>
          <w:rFonts w:ascii="Times New Roman" w:hAnsi="Times New Roman" w:cs="Times New Roman"/>
          <w:sz w:val="24"/>
        </w:rPr>
        <w:t>нируются с учетом результатов</w:t>
      </w:r>
      <w:r w:rsidRPr="00502DED">
        <w:rPr>
          <w:rFonts w:ascii="Times New Roman" w:hAnsi="Times New Roman" w:cs="Times New Roman"/>
          <w:sz w:val="24"/>
        </w:rPr>
        <w:t xml:space="preserve"> логопедического обследования, позволяющих выявить потенциальные речевые и психологические возможности детей</w:t>
      </w:r>
      <w:r>
        <w:rPr>
          <w:rFonts w:ascii="Times New Roman" w:hAnsi="Times New Roman" w:cs="Times New Roman"/>
          <w:sz w:val="24"/>
        </w:rPr>
        <w:t>.</w:t>
      </w:r>
    </w:p>
    <w:p w:rsidR="00502DED" w:rsidRDefault="00502DED" w:rsidP="00502DED">
      <w:pPr>
        <w:pBdr>
          <w:top w:val="nil"/>
          <w:left w:val="nil"/>
          <w:bottom w:val="nil"/>
          <w:right w:val="nil"/>
          <w:between w:val="nil"/>
        </w:pBdr>
        <w:spacing w:after="0"/>
        <w:jc w:val="both"/>
        <w:rPr>
          <w:rFonts w:ascii="Times New Roman" w:hAnsi="Times New Roman" w:cs="Times New Roman"/>
          <w:sz w:val="24"/>
        </w:rPr>
      </w:pPr>
      <w:r>
        <w:rPr>
          <w:rFonts w:ascii="Times New Roman" w:hAnsi="Times New Roman" w:cs="Times New Roman"/>
          <w:sz w:val="24"/>
        </w:rPr>
        <w:tab/>
        <w:t xml:space="preserve">Основная </w:t>
      </w:r>
      <w:r w:rsidRPr="00502DED">
        <w:rPr>
          <w:rFonts w:ascii="Times New Roman" w:hAnsi="Times New Roman" w:cs="Times New Roman"/>
          <w:sz w:val="24"/>
        </w:rPr>
        <w:t xml:space="preserve">цель </w:t>
      </w:r>
      <w:r>
        <w:rPr>
          <w:rFonts w:ascii="Times New Roman" w:hAnsi="Times New Roman" w:cs="Times New Roman"/>
          <w:sz w:val="24"/>
        </w:rPr>
        <w:t xml:space="preserve">логопедических занятий </w:t>
      </w:r>
      <w:r w:rsidRPr="00502DED">
        <w:rPr>
          <w:rFonts w:ascii="Times New Roman" w:hAnsi="Times New Roman" w:cs="Times New Roman"/>
          <w:sz w:val="24"/>
        </w:rPr>
        <w:t xml:space="preserve">— подготовить детей </w:t>
      </w:r>
      <w:r>
        <w:rPr>
          <w:rFonts w:ascii="Times New Roman" w:hAnsi="Times New Roman" w:cs="Times New Roman"/>
          <w:sz w:val="24"/>
        </w:rPr>
        <w:t xml:space="preserve">к активной речевой деятельности. </w:t>
      </w:r>
      <w:r w:rsidRPr="00502DED">
        <w:rPr>
          <w:rFonts w:ascii="Times New Roman" w:hAnsi="Times New Roman" w:cs="Times New Roman"/>
          <w:sz w:val="24"/>
        </w:rPr>
        <w:t xml:space="preserve">На индивидуальных занятиях проводится работа по: </w:t>
      </w:r>
    </w:p>
    <w:p w:rsidR="00502DED" w:rsidRDefault="00502DED" w:rsidP="00502DED">
      <w:pPr>
        <w:pBdr>
          <w:top w:val="nil"/>
          <w:left w:val="nil"/>
          <w:bottom w:val="nil"/>
          <w:right w:val="nil"/>
          <w:between w:val="nil"/>
        </w:pBdr>
        <w:spacing w:after="0"/>
        <w:jc w:val="both"/>
        <w:rPr>
          <w:rFonts w:ascii="Times New Roman" w:hAnsi="Times New Roman" w:cs="Times New Roman"/>
          <w:sz w:val="24"/>
        </w:rPr>
      </w:pPr>
      <w:r w:rsidRPr="00502DED">
        <w:rPr>
          <w:rFonts w:ascii="Times New Roman" w:hAnsi="Times New Roman" w:cs="Times New Roman"/>
          <w:sz w:val="24"/>
        </w:rPr>
        <w:t xml:space="preserve">1) активизации и выработке дифференцированных движений органов артикуляционного аппарата; </w:t>
      </w:r>
    </w:p>
    <w:p w:rsidR="00502DED" w:rsidRDefault="00502DED" w:rsidP="00502DED">
      <w:pPr>
        <w:pBdr>
          <w:top w:val="nil"/>
          <w:left w:val="nil"/>
          <w:bottom w:val="nil"/>
          <w:right w:val="nil"/>
          <w:between w:val="nil"/>
        </w:pBdr>
        <w:spacing w:after="0"/>
        <w:jc w:val="both"/>
        <w:rPr>
          <w:rFonts w:ascii="Times New Roman" w:hAnsi="Times New Roman" w:cs="Times New Roman"/>
          <w:sz w:val="24"/>
        </w:rPr>
      </w:pPr>
      <w:r w:rsidRPr="00502DED">
        <w:rPr>
          <w:rFonts w:ascii="Times New Roman" w:hAnsi="Times New Roman" w:cs="Times New Roman"/>
          <w:sz w:val="24"/>
        </w:rPr>
        <w:t>2) подготовке артикуляционной базы для у</w:t>
      </w:r>
      <w:r>
        <w:rPr>
          <w:rFonts w:ascii="Times New Roman" w:hAnsi="Times New Roman" w:cs="Times New Roman"/>
          <w:sz w:val="24"/>
        </w:rPr>
        <w:t xml:space="preserve">своения отсутствующих звуков; </w:t>
      </w:r>
    </w:p>
    <w:p w:rsidR="00502DED" w:rsidRDefault="00502DED" w:rsidP="00502DED">
      <w:pPr>
        <w:pBdr>
          <w:top w:val="nil"/>
          <w:left w:val="nil"/>
          <w:bottom w:val="nil"/>
          <w:right w:val="nil"/>
          <w:between w:val="nil"/>
        </w:pBdr>
        <w:spacing w:after="0"/>
        <w:jc w:val="both"/>
        <w:rPr>
          <w:rFonts w:ascii="Times New Roman" w:hAnsi="Times New Roman" w:cs="Times New Roman"/>
          <w:sz w:val="24"/>
        </w:rPr>
      </w:pPr>
      <w:r w:rsidRPr="00502DED">
        <w:rPr>
          <w:rFonts w:ascii="Times New Roman" w:hAnsi="Times New Roman" w:cs="Times New Roman"/>
          <w:sz w:val="24"/>
        </w:rPr>
        <w:t xml:space="preserve">3) постановке отсутствующих звуков, их различению на слух и первоначальному этапу автоматизации на уровне слогов, слов. </w:t>
      </w:r>
    </w:p>
    <w:p w:rsidR="00502DED" w:rsidRDefault="00502DED" w:rsidP="00502DED">
      <w:pPr>
        <w:pBdr>
          <w:top w:val="nil"/>
          <w:left w:val="nil"/>
          <w:bottom w:val="nil"/>
          <w:right w:val="nil"/>
          <w:between w:val="nil"/>
        </w:pBdr>
        <w:spacing w:after="0"/>
        <w:jc w:val="both"/>
        <w:rPr>
          <w:rFonts w:ascii="Times New Roman" w:hAnsi="Times New Roman" w:cs="Times New Roman"/>
          <w:sz w:val="24"/>
        </w:rPr>
      </w:pPr>
      <w:r>
        <w:rPr>
          <w:rFonts w:ascii="Times New Roman" w:hAnsi="Times New Roman" w:cs="Times New Roman"/>
          <w:sz w:val="24"/>
        </w:rPr>
        <w:tab/>
      </w:r>
      <w:r w:rsidRPr="00502DED">
        <w:rPr>
          <w:rFonts w:ascii="Times New Roman" w:hAnsi="Times New Roman" w:cs="Times New Roman"/>
          <w:sz w:val="24"/>
        </w:rPr>
        <w:t xml:space="preserve">Содержание логопедических занятий определяется задачами коррекционного обучения детей: </w:t>
      </w:r>
    </w:p>
    <w:p w:rsidR="00502DED" w:rsidRDefault="00502DED" w:rsidP="00502DED">
      <w:pPr>
        <w:pBdr>
          <w:top w:val="nil"/>
          <w:left w:val="nil"/>
          <w:bottom w:val="nil"/>
          <w:right w:val="nil"/>
          <w:between w:val="nil"/>
        </w:pBdr>
        <w:spacing w:after="0"/>
        <w:jc w:val="both"/>
        <w:rPr>
          <w:rFonts w:ascii="Times New Roman" w:hAnsi="Times New Roman" w:cs="Times New Roman"/>
          <w:sz w:val="24"/>
        </w:rPr>
      </w:pPr>
      <w:r w:rsidRPr="00502DED">
        <w:rPr>
          <w:rFonts w:ascii="Times New Roman" w:hAnsi="Times New Roman" w:cs="Times New Roman"/>
          <w:sz w:val="24"/>
        </w:rPr>
        <w:t xml:space="preserve">• развитие понимания речи; </w:t>
      </w:r>
    </w:p>
    <w:p w:rsidR="00502DED" w:rsidRDefault="00502DED" w:rsidP="00502DED">
      <w:pPr>
        <w:pBdr>
          <w:top w:val="nil"/>
          <w:left w:val="nil"/>
          <w:bottom w:val="nil"/>
          <w:right w:val="nil"/>
          <w:between w:val="nil"/>
        </w:pBdr>
        <w:spacing w:after="0"/>
        <w:jc w:val="both"/>
        <w:rPr>
          <w:rFonts w:ascii="Times New Roman" w:hAnsi="Times New Roman" w:cs="Times New Roman"/>
          <w:sz w:val="24"/>
        </w:rPr>
      </w:pPr>
      <w:r w:rsidRPr="00502DED">
        <w:rPr>
          <w:rFonts w:ascii="Times New Roman" w:hAnsi="Times New Roman" w:cs="Times New Roman"/>
          <w:sz w:val="24"/>
        </w:rPr>
        <w:t xml:space="preserve">• активизация речевой деятельности и развитие лексико-грамматических средств языка; </w:t>
      </w:r>
    </w:p>
    <w:p w:rsidR="00502DED" w:rsidRDefault="00502DED" w:rsidP="00502DED">
      <w:pPr>
        <w:pBdr>
          <w:top w:val="nil"/>
          <w:left w:val="nil"/>
          <w:bottom w:val="nil"/>
          <w:right w:val="nil"/>
          <w:between w:val="nil"/>
        </w:pBdr>
        <w:spacing w:after="0"/>
        <w:jc w:val="both"/>
        <w:rPr>
          <w:rFonts w:ascii="Times New Roman" w:hAnsi="Times New Roman" w:cs="Times New Roman"/>
          <w:sz w:val="24"/>
        </w:rPr>
      </w:pPr>
      <w:r w:rsidRPr="00502DED">
        <w:rPr>
          <w:rFonts w:ascii="Times New Roman" w:hAnsi="Times New Roman" w:cs="Times New Roman"/>
          <w:sz w:val="24"/>
        </w:rPr>
        <w:t>• развитие произносительной стороны речи;</w:t>
      </w:r>
    </w:p>
    <w:p w:rsidR="00502DED" w:rsidRDefault="00502DED" w:rsidP="00502DED">
      <w:pPr>
        <w:pBdr>
          <w:top w:val="nil"/>
          <w:left w:val="nil"/>
          <w:bottom w:val="nil"/>
          <w:right w:val="nil"/>
          <w:between w:val="nil"/>
        </w:pBdr>
        <w:spacing w:after="0"/>
        <w:jc w:val="both"/>
        <w:rPr>
          <w:rFonts w:ascii="Times New Roman" w:hAnsi="Times New Roman" w:cs="Times New Roman"/>
          <w:sz w:val="24"/>
        </w:rPr>
      </w:pPr>
      <w:r w:rsidRPr="00502DED">
        <w:rPr>
          <w:rFonts w:ascii="Times New Roman" w:hAnsi="Times New Roman" w:cs="Times New Roman"/>
          <w:sz w:val="24"/>
        </w:rPr>
        <w:t xml:space="preserve">• развитие самостоятельной фразовой речи. </w:t>
      </w:r>
    </w:p>
    <w:p w:rsidR="00502DED" w:rsidRDefault="00502DED" w:rsidP="00502DED">
      <w:pPr>
        <w:pBdr>
          <w:top w:val="nil"/>
          <w:left w:val="nil"/>
          <w:bottom w:val="nil"/>
          <w:right w:val="nil"/>
          <w:between w:val="nil"/>
        </w:pBdr>
        <w:spacing w:after="0"/>
        <w:jc w:val="both"/>
        <w:rPr>
          <w:rFonts w:ascii="Times New Roman" w:hAnsi="Times New Roman" w:cs="Times New Roman"/>
          <w:sz w:val="24"/>
        </w:rPr>
      </w:pPr>
      <w:r w:rsidRPr="00502DED">
        <w:rPr>
          <w:rFonts w:ascii="Times New Roman" w:hAnsi="Times New Roman" w:cs="Times New Roman"/>
          <w:sz w:val="24"/>
        </w:rPr>
        <w:t xml:space="preserve">Выделяются следующие виды подгрупповых логопедических занятий по формированию: 1) словарного запаса; </w:t>
      </w:r>
    </w:p>
    <w:p w:rsidR="00502DED" w:rsidRDefault="00502DED" w:rsidP="00502DED">
      <w:pPr>
        <w:pBdr>
          <w:top w:val="nil"/>
          <w:left w:val="nil"/>
          <w:bottom w:val="nil"/>
          <w:right w:val="nil"/>
          <w:between w:val="nil"/>
        </w:pBdr>
        <w:spacing w:after="0"/>
        <w:jc w:val="both"/>
        <w:rPr>
          <w:rFonts w:ascii="Times New Roman" w:hAnsi="Times New Roman" w:cs="Times New Roman"/>
          <w:sz w:val="24"/>
        </w:rPr>
      </w:pPr>
      <w:r w:rsidRPr="00502DED">
        <w:rPr>
          <w:rFonts w:ascii="Times New Roman" w:hAnsi="Times New Roman" w:cs="Times New Roman"/>
          <w:sz w:val="24"/>
        </w:rPr>
        <w:t xml:space="preserve">2) грамматически правильной речи; </w:t>
      </w:r>
    </w:p>
    <w:p w:rsidR="00502DED" w:rsidRDefault="00502DED" w:rsidP="00502DED">
      <w:pPr>
        <w:pBdr>
          <w:top w:val="nil"/>
          <w:left w:val="nil"/>
          <w:bottom w:val="nil"/>
          <w:right w:val="nil"/>
          <w:between w:val="nil"/>
        </w:pBdr>
        <w:spacing w:after="0"/>
        <w:jc w:val="both"/>
        <w:rPr>
          <w:rFonts w:ascii="Times New Roman" w:hAnsi="Times New Roman" w:cs="Times New Roman"/>
          <w:sz w:val="24"/>
        </w:rPr>
      </w:pPr>
      <w:r w:rsidRPr="00502DED">
        <w:rPr>
          <w:rFonts w:ascii="Times New Roman" w:hAnsi="Times New Roman" w:cs="Times New Roman"/>
          <w:sz w:val="24"/>
        </w:rPr>
        <w:t xml:space="preserve">3) связной речи; </w:t>
      </w:r>
    </w:p>
    <w:p w:rsidR="00684B85" w:rsidRDefault="00502DED" w:rsidP="00502DED">
      <w:pPr>
        <w:pBdr>
          <w:top w:val="nil"/>
          <w:left w:val="nil"/>
          <w:bottom w:val="nil"/>
          <w:right w:val="nil"/>
          <w:between w:val="nil"/>
        </w:pBdr>
        <w:spacing w:after="0"/>
        <w:jc w:val="both"/>
        <w:rPr>
          <w:rFonts w:ascii="Times New Roman" w:hAnsi="Times New Roman" w:cs="Times New Roman"/>
          <w:sz w:val="24"/>
        </w:rPr>
      </w:pPr>
      <w:r w:rsidRPr="00502DED">
        <w:rPr>
          <w:rFonts w:ascii="Times New Roman" w:hAnsi="Times New Roman" w:cs="Times New Roman"/>
          <w:sz w:val="24"/>
        </w:rPr>
        <w:t xml:space="preserve">4) звукопроизношения, развитию фонематического слуха и слоговой структуры. </w:t>
      </w:r>
    </w:p>
    <w:p w:rsidR="00502DED" w:rsidRPr="00502DED" w:rsidRDefault="00502DED" w:rsidP="00502DED">
      <w:pPr>
        <w:pBdr>
          <w:top w:val="nil"/>
          <w:left w:val="nil"/>
          <w:bottom w:val="nil"/>
          <w:right w:val="nil"/>
          <w:between w:val="nil"/>
        </w:pBdr>
        <w:spacing w:after="0"/>
        <w:jc w:val="both"/>
        <w:rPr>
          <w:rFonts w:ascii="Times New Roman" w:eastAsia="Times New Roman" w:hAnsi="Times New Roman" w:cs="Times New Roman"/>
          <w:color w:val="000000"/>
          <w:sz w:val="28"/>
          <w:szCs w:val="28"/>
        </w:rPr>
      </w:pPr>
    </w:p>
    <w:p w:rsidR="00684B85" w:rsidRPr="00E26CA4" w:rsidRDefault="00684B85" w:rsidP="00684B85">
      <w:pPr>
        <w:pStyle w:val="2"/>
        <w:spacing w:before="0" w:line="240" w:lineRule="auto"/>
        <w:ind w:firstLine="720"/>
        <w:jc w:val="center"/>
        <w:rPr>
          <w:rFonts w:ascii="Times New Roman" w:eastAsia="Times New Roman" w:hAnsi="Times New Roman" w:cs="Times New Roman"/>
          <w:b/>
          <w:sz w:val="24"/>
        </w:rPr>
      </w:pPr>
      <w:r w:rsidRPr="00E26CA4">
        <w:rPr>
          <w:rFonts w:ascii="Times New Roman" w:eastAsia="Times New Roman" w:hAnsi="Times New Roman" w:cs="Times New Roman"/>
          <w:b/>
          <w:sz w:val="24"/>
        </w:rPr>
        <w:t>2.2. Перспективно-тематическое планирование</w:t>
      </w:r>
      <w:bookmarkEnd w:id="13"/>
    </w:p>
    <w:p w:rsidR="00684B85" w:rsidRDefault="00684B85" w:rsidP="00684B85">
      <w:pPr>
        <w:spacing w:after="0" w:line="240" w:lineRule="auto"/>
        <w:ind w:firstLine="720"/>
        <w:jc w:val="both"/>
        <w:rPr>
          <w:rFonts w:ascii="Times New Roman" w:eastAsia="Times New Roman" w:hAnsi="Times New Roman" w:cs="Times New Roman"/>
          <w:color w:val="000000"/>
          <w:sz w:val="24"/>
          <w:szCs w:val="24"/>
        </w:rPr>
      </w:pPr>
    </w:p>
    <w:p w:rsidR="00684B85" w:rsidRPr="009C2717" w:rsidRDefault="00684B85" w:rsidP="00684B85">
      <w:pPr>
        <w:spacing w:after="0" w:line="240" w:lineRule="auto"/>
        <w:ind w:firstLine="720"/>
        <w:jc w:val="both"/>
        <w:rPr>
          <w:rFonts w:ascii="Times New Roman" w:eastAsia="Times New Roman" w:hAnsi="Times New Roman" w:cs="Times New Roman"/>
          <w:color w:val="000000"/>
          <w:sz w:val="24"/>
          <w:szCs w:val="24"/>
        </w:rPr>
        <w:sectPr w:rsidR="00684B85" w:rsidRPr="009C2717" w:rsidSect="00684B85">
          <w:footerReference w:type="default" r:id="rId12"/>
          <w:pgSz w:w="11906" w:h="16838"/>
          <w:pgMar w:top="1134" w:right="850" w:bottom="1134" w:left="1701" w:header="708" w:footer="708" w:gutter="0"/>
          <w:cols w:space="720"/>
          <w:docGrid w:linePitch="299"/>
        </w:sectPr>
      </w:pPr>
      <w:r w:rsidRPr="009C2717">
        <w:rPr>
          <w:rFonts w:ascii="Times New Roman" w:eastAsia="Times New Roman" w:hAnsi="Times New Roman" w:cs="Times New Roman"/>
          <w:color w:val="000000"/>
          <w:sz w:val="24"/>
          <w:szCs w:val="24"/>
        </w:rPr>
        <w:t>Планирование индивидуальной и подгрупповой работы по коррекции звукопроизношения и развитию фонематического слуха и восприятия отражается в «</w:t>
      </w:r>
      <w:r w:rsidRPr="009C2717">
        <w:rPr>
          <w:rFonts w:ascii="Times New Roman" w:eastAsia="Times New Roman" w:hAnsi="Times New Roman" w:cs="Times New Roman"/>
          <w:sz w:val="24"/>
          <w:szCs w:val="24"/>
        </w:rPr>
        <w:t>Перспективно-тематическое планирование индивидуальной работы</w:t>
      </w:r>
      <w:r w:rsidRPr="009C2717">
        <w:rPr>
          <w:rFonts w:ascii="Times New Roman" w:eastAsia="Times New Roman" w:hAnsi="Times New Roman" w:cs="Times New Roman"/>
          <w:color w:val="000000"/>
          <w:sz w:val="24"/>
          <w:szCs w:val="24"/>
        </w:rPr>
        <w:t>». Планирование подгрупповой работы по остальным направлениям работы отражается в «</w:t>
      </w:r>
      <w:r w:rsidRPr="009C2717">
        <w:rPr>
          <w:rFonts w:ascii="Times New Roman" w:eastAsia="Times New Roman" w:hAnsi="Times New Roman" w:cs="Times New Roman"/>
          <w:sz w:val="24"/>
          <w:szCs w:val="24"/>
        </w:rPr>
        <w:t>Перспективно-тематическое планирование подгрупповой работы.</w:t>
      </w:r>
    </w:p>
    <w:p w:rsidR="00684B85" w:rsidRPr="009C2717" w:rsidRDefault="00684B85" w:rsidP="00684B85">
      <w:pPr>
        <w:spacing w:after="0" w:line="240" w:lineRule="auto"/>
        <w:ind w:firstLine="720"/>
        <w:jc w:val="both"/>
        <w:rPr>
          <w:rFonts w:ascii="Times New Roman" w:eastAsia="Century" w:hAnsi="Times New Roman" w:cs="Times New Roman"/>
          <w:sz w:val="24"/>
          <w:szCs w:val="24"/>
        </w:rPr>
      </w:pPr>
    </w:p>
    <w:p w:rsidR="00684B85" w:rsidRPr="009C2717" w:rsidRDefault="00684B85" w:rsidP="00684B85">
      <w:pPr>
        <w:spacing w:after="0" w:line="240" w:lineRule="auto"/>
        <w:ind w:firstLine="720"/>
        <w:jc w:val="both"/>
        <w:rPr>
          <w:rFonts w:ascii="Times New Roman" w:eastAsia="Century" w:hAnsi="Times New Roman" w:cs="Times New Roman"/>
          <w:sz w:val="24"/>
          <w:szCs w:val="24"/>
        </w:rPr>
      </w:pPr>
    </w:p>
    <w:p w:rsidR="00684B85" w:rsidRPr="003C3EC6" w:rsidRDefault="00684B85" w:rsidP="00684B85">
      <w:pPr>
        <w:spacing w:after="0" w:line="240" w:lineRule="auto"/>
        <w:ind w:firstLine="720"/>
        <w:jc w:val="center"/>
        <w:rPr>
          <w:rFonts w:ascii="Times New Roman" w:hAnsi="Times New Roman" w:cs="Times New Roman"/>
          <w:b/>
          <w:sz w:val="24"/>
        </w:rPr>
      </w:pPr>
      <w:r w:rsidRPr="003C3EC6">
        <w:rPr>
          <w:rFonts w:ascii="Times New Roman" w:hAnsi="Times New Roman" w:cs="Times New Roman"/>
          <w:b/>
          <w:sz w:val="24"/>
        </w:rPr>
        <w:t xml:space="preserve">Перспективно-календарное планирование индивидуальной работы </w:t>
      </w:r>
    </w:p>
    <w:tbl>
      <w:tblPr>
        <w:tblW w:w="15305" w:type="dxa"/>
        <w:tblLayout w:type="fixed"/>
        <w:tblLook w:val="0400" w:firstRow="0" w:lastRow="0" w:firstColumn="0" w:lastColumn="0" w:noHBand="0" w:noVBand="1"/>
      </w:tblPr>
      <w:tblGrid>
        <w:gridCol w:w="2480"/>
        <w:gridCol w:w="12825"/>
      </w:tblGrid>
      <w:tr w:rsidR="00684B85" w:rsidRPr="009C2717" w:rsidTr="00684B85">
        <w:trPr>
          <w:trHeight w:val="236"/>
        </w:trPr>
        <w:tc>
          <w:tcPr>
            <w:tcW w:w="2480" w:type="dxa"/>
            <w:tcBorders>
              <w:top w:val="single" w:sz="4" w:space="0" w:color="000000"/>
              <w:left w:val="single" w:sz="4" w:space="0" w:color="000000"/>
              <w:bottom w:val="single" w:sz="4" w:space="0" w:color="000000"/>
              <w:right w:val="single" w:sz="4" w:space="0" w:color="000000"/>
            </w:tcBorders>
          </w:tcPr>
          <w:p w:rsidR="00684B85" w:rsidRPr="00A4066E" w:rsidRDefault="00684B85" w:rsidP="00684B85">
            <w:pPr>
              <w:spacing w:after="0" w:line="240" w:lineRule="auto"/>
              <w:jc w:val="center"/>
              <w:rPr>
                <w:rFonts w:ascii="Times New Roman" w:eastAsia="Times New Roman" w:hAnsi="Times New Roman" w:cs="Times New Roman"/>
                <w:b/>
                <w:sz w:val="24"/>
                <w:szCs w:val="24"/>
              </w:rPr>
            </w:pPr>
            <w:r w:rsidRPr="00A4066E">
              <w:rPr>
                <w:rFonts w:ascii="Times New Roman" w:eastAsia="Times New Roman" w:hAnsi="Times New Roman" w:cs="Times New Roman"/>
                <w:b/>
                <w:sz w:val="24"/>
                <w:szCs w:val="24"/>
              </w:rPr>
              <w:t>Период</w:t>
            </w:r>
          </w:p>
        </w:tc>
        <w:tc>
          <w:tcPr>
            <w:tcW w:w="12825" w:type="dxa"/>
            <w:tcBorders>
              <w:top w:val="single" w:sz="4" w:space="0" w:color="000000"/>
              <w:left w:val="single" w:sz="4" w:space="0" w:color="000000"/>
              <w:bottom w:val="single" w:sz="4" w:space="0" w:color="000000"/>
              <w:right w:val="single" w:sz="4" w:space="0" w:color="000000"/>
            </w:tcBorders>
          </w:tcPr>
          <w:p w:rsidR="00684B85" w:rsidRPr="00A4066E" w:rsidRDefault="00684B85" w:rsidP="00684B85">
            <w:pPr>
              <w:spacing w:after="0" w:line="240" w:lineRule="auto"/>
              <w:jc w:val="center"/>
              <w:rPr>
                <w:rFonts w:ascii="Times New Roman" w:eastAsia="Times New Roman" w:hAnsi="Times New Roman" w:cs="Times New Roman"/>
                <w:b/>
                <w:sz w:val="24"/>
                <w:szCs w:val="24"/>
              </w:rPr>
            </w:pPr>
            <w:r w:rsidRPr="00A4066E">
              <w:rPr>
                <w:rFonts w:ascii="Times New Roman" w:eastAsia="Times New Roman" w:hAnsi="Times New Roman" w:cs="Times New Roman"/>
                <w:b/>
                <w:sz w:val="24"/>
                <w:szCs w:val="24"/>
              </w:rPr>
              <w:t>Основное содержание работы</w:t>
            </w:r>
          </w:p>
        </w:tc>
      </w:tr>
      <w:tr w:rsidR="00684B85" w:rsidRPr="009C2717" w:rsidTr="00684B85">
        <w:tc>
          <w:tcPr>
            <w:tcW w:w="2480" w:type="dxa"/>
            <w:tcBorders>
              <w:top w:val="single" w:sz="4" w:space="0" w:color="000000"/>
              <w:left w:val="single" w:sz="4" w:space="0" w:color="000000"/>
              <w:bottom w:val="single" w:sz="4" w:space="0" w:color="000000"/>
              <w:right w:val="single" w:sz="4" w:space="0" w:color="000000"/>
            </w:tcBorders>
          </w:tcPr>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I </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Сентябрь, октябрь, первая половина ноября </w:t>
            </w:r>
          </w:p>
        </w:tc>
        <w:tc>
          <w:tcPr>
            <w:tcW w:w="12825" w:type="dxa"/>
            <w:tcBorders>
              <w:top w:val="single" w:sz="4" w:space="0" w:color="000000"/>
              <w:left w:val="single" w:sz="4" w:space="0" w:color="000000"/>
              <w:bottom w:val="single" w:sz="4" w:space="0" w:color="000000"/>
              <w:right w:val="single" w:sz="4" w:space="0" w:color="000000"/>
            </w:tcBorders>
          </w:tcPr>
          <w:p w:rsidR="00684B85" w:rsidRPr="009C2717" w:rsidRDefault="00684B85" w:rsidP="00684B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Нормализация мышечного тонуса мимической и артикуляторной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 Подготовка артикуляторного аппарата к формированию правильного звукопроизношения с помощью специальных методов. Уточнение произношения гласных звуков и согласных раннего онтогенеза (губных, губно-зубных, заднеязычных, переднеязычных [Т], [Т’], [Д], [Д’], [Н], [Н’])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 Развитие простых форм фонематического анализа: выделение ударного гласного в начале слова (Аня, аист, осы, утро, иней). Обучение правильному воспроизведению звукослоговой структуры слов (предъявляемых изолированно и в контексте): двухсложных без стечения согласных (мука, мячик); трехсложных слов без стечения согласных (машина, котенок); односложных слов со стечением согласных (лист, стул); двухсложных слов со стечением согласных в начале слова (кроты, клубок), в середине слова (ведро, полка), в конце слова (радость, жалость); трехсложных слов со стечением согласных в начале слова (крапива, светофор), в середине слова (конфета, калитка).</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 и плавный длительный выдох без речевого сопровождения и с речевым сопровождением (на материале гласных звуков и их сочетаний, изолированных глухих щелевых согласных [Ф], [Х], [С], [Ш], [Щ], слогов с согласными звуками).</w:t>
            </w:r>
          </w:p>
        </w:tc>
      </w:tr>
      <w:tr w:rsidR="00684B85" w:rsidRPr="009C2717" w:rsidTr="00684B85">
        <w:tc>
          <w:tcPr>
            <w:tcW w:w="2480" w:type="dxa"/>
            <w:tcBorders>
              <w:top w:val="single" w:sz="4" w:space="0" w:color="000000"/>
              <w:left w:val="single" w:sz="4" w:space="0" w:color="000000"/>
              <w:bottom w:val="single" w:sz="4" w:space="0" w:color="000000"/>
              <w:right w:val="single" w:sz="4" w:space="0" w:color="000000"/>
            </w:tcBorders>
          </w:tcPr>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II </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Вторая половина ноября — первая половина февраля</w:t>
            </w:r>
          </w:p>
        </w:tc>
        <w:tc>
          <w:tcPr>
            <w:tcW w:w="12825" w:type="dxa"/>
            <w:tcBorders>
              <w:top w:val="single" w:sz="4" w:space="0" w:color="000000"/>
              <w:left w:val="single" w:sz="4" w:space="0" w:color="000000"/>
              <w:bottom w:val="single" w:sz="4" w:space="0" w:color="000000"/>
              <w:right w:val="single" w:sz="4" w:space="0" w:color="000000"/>
            </w:tcBorders>
          </w:tcPr>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Формирование умения осуществлять слуховую и слухопроизносительную дифференциацию не нарушенных в произношении звуков, а в дальнейшем — звуков, в отношении которых проводилась коррекционная работа.</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проводилась коррекционная работа.</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Развитие простых форм фонематического анализа: выделение звука из слова (звук [С]: сом, мак, нос, коса, утка, миска, дерево, автобус, лопата).</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Обучение фонематическому анализу и синтезу звукосочетаний (АУ,</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УА, ИА) и слов (мы, да, он, на, ум) с учетом поэтапного формирования умственных действий (по П.Я. Гальперину).</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Формирование общих представлений о выразительности речи. Ознакомление с повествовательной, вопросительной, </w:t>
            </w:r>
            <w:r w:rsidRPr="009C2717">
              <w:rPr>
                <w:rFonts w:ascii="Times New Roman" w:eastAsia="Times New Roman" w:hAnsi="Times New Roman" w:cs="Times New Roman"/>
                <w:sz w:val="24"/>
                <w:szCs w:val="24"/>
              </w:rPr>
              <w:lastRenderedPageBreak/>
              <w:t>восклицательной интонацией, средствами их выражения и способами обозначения с последующей дифференциацией интонационных структур предложений в импрессивной речи.</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w:t>
            </w:r>
          </w:p>
        </w:tc>
      </w:tr>
      <w:tr w:rsidR="00684B85" w:rsidRPr="009C2717" w:rsidTr="00684B85">
        <w:tc>
          <w:tcPr>
            <w:tcW w:w="2480" w:type="dxa"/>
            <w:tcBorders>
              <w:top w:val="single" w:sz="4" w:space="0" w:color="000000"/>
              <w:left w:val="single" w:sz="4" w:space="0" w:color="000000"/>
              <w:bottom w:val="single" w:sz="4" w:space="0" w:color="000000"/>
              <w:right w:val="single" w:sz="4" w:space="0" w:color="000000"/>
            </w:tcBorders>
          </w:tcPr>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lastRenderedPageBreak/>
              <w:t xml:space="preserve">III </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Вторая половина февраля — май</w:t>
            </w:r>
          </w:p>
        </w:tc>
        <w:tc>
          <w:tcPr>
            <w:tcW w:w="12825" w:type="dxa"/>
            <w:tcBorders>
              <w:top w:val="single" w:sz="4" w:space="0" w:color="000000"/>
              <w:left w:val="single" w:sz="4" w:space="0" w:color="000000"/>
              <w:bottom w:val="single" w:sz="4" w:space="0" w:color="000000"/>
              <w:right w:val="single" w:sz="4" w:space="0" w:color="000000"/>
            </w:tcBorders>
          </w:tcPr>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Развитие простых форм фонематического анализа: определение последнего и первого звуков в слове (мак, топор, палец).</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Формирование фонематических представлений (подбор картинок, слов на заданный звук).</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Обучение правильному использованию и дифференциации различных интонационных структур в экспрессивной речи.</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голосоподаче путем отработки произвольных движений нижней челюсти). Формирование мягкой атаки голоса.</w:t>
            </w:r>
          </w:p>
        </w:tc>
      </w:tr>
    </w:tbl>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w:t>
      </w:r>
      <w:r w:rsidRPr="009C2717">
        <w:rPr>
          <w:rFonts w:ascii="Times New Roman" w:eastAsia="Times New Roman" w:hAnsi="Times New Roman" w:cs="Times New Roman"/>
          <w:b/>
          <w:sz w:val="24"/>
          <w:szCs w:val="24"/>
        </w:rPr>
        <w:t>В итоге логопедической работы дети должны:</w:t>
      </w:r>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b/>
          <w:sz w:val="24"/>
          <w:szCs w:val="24"/>
        </w:rPr>
        <w:t>      </w:t>
      </w:r>
      <w:r w:rsidRPr="009C2717">
        <w:rPr>
          <w:rFonts w:ascii="Times New Roman" w:eastAsia="Times New Roman" w:hAnsi="Times New Roman" w:cs="Times New Roman"/>
          <w:sz w:val="24"/>
          <w:szCs w:val="24"/>
        </w:rPr>
        <w:t xml:space="preserve"> • правильно артикулировать звуки речи в различных позициях;</w:t>
      </w:r>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      • четко дифференцировать все изученные звуки</w:t>
      </w:r>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p>
    <w:p w:rsidR="00684B85" w:rsidRDefault="00684B85" w:rsidP="00684B85">
      <w:pPr>
        <w:pBdr>
          <w:top w:val="nil"/>
          <w:left w:val="nil"/>
          <w:bottom w:val="nil"/>
          <w:right w:val="nil"/>
          <w:between w:val="nil"/>
        </w:pBdr>
        <w:spacing w:after="0" w:line="240" w:lineRule="auto"/>
        <w:ind w:left="1500"/>
        <w:jc w:val="center"/>
        <w:rPr>
          <w:rFonts w:ascii="Times New Roman" w:eastAsia="Times New Roman" w:hAnsi="Times New Roman" w:cs="Times New Roman"/>
          <w:b/>
          <w:color w:val="000000"/>
          <w:sz w:val="24"/>
          <w:szCs w:val="24"/>
        </w:rPr>
      </w:pPr>
      <w:bookmarkStart w:id="14" w:name="_heading=h.3whwml4" w:colFirst="0" w:colLast="0"/>
      <w:bookmarkEnd w:id="14"/>
      <w:r w:rsidRPr="004A5A2E">
        <w:rPr>
          <w:rFonts w:ascii="Times New Roman" w:eastAsia="Times New Roman" w:hAnsi="Times New Roman" w:cs="Times New Roman"/>
          <w:b/>
          <w:color w:val="000000"/>
          <w:sz w:val="24"/>
          <w:szCs w:val="24"/>
        </w:rPr>
        <w:t>Перспективно-тематическое планирование подгрупповой работы</w:t>
      </w:r>
    </w:p>
    <w:p w:rsidR="00EA1BC9" w:rsidRPr="00EA1BC9" w:rsidRDefault="00EA1BC9" w:rsidP="00EA1BC9">
      <w:pPr>
        <w:spacing w:line="240" w:lineRule="auto"/>
        <w:jc w:val="center"/>
        <w:rPr>
          <w:rFonts w:ascii="Times New Roman" w:hAnsi="Times New Roman" w:cs="Times New Roman"/>
          <w:b/>
          <w:i/>
          <w:iCs/>
          <w:color w:val="000000"/>
          <w:sz w:val="24"/>
          <w:szCs w:val="24"/>
        </w:rPr>
      </w:pPr>
      <w:r w:rsidRPr="00EA1BC9">
        <w:rPr>
          <w:rFonts w:ascii="Times New Roman" w:hAnsi="Times New Roman" w:cs="Times New Roman"/>
          <w:b/>
          <w:color w:val="000000"/>
          <w:sz w:val="24"/>
          <w:szCs w:val="24"/>
          <w:lang w:val="en-US"/>
        </w:rPr>
        <w:t>I</w:t>
      </w:r>
      <w:r w:rsidRPr="00EA1BC9">
        <w:rPr>
          <w:rFonts w:ascii="Times New Roman" w:hAnsi="Times New Roman" w:cs="Times New Roman"/>
          <w:b/>
          <w:color w:val="000000"/>
          <w:sz w:val="24"/>
          <w:szCs w:val="24"/>
        </w:rPr>
        <w:t xml:space="preserve"> период обучения (сентябрь – декабрь).</w:t>
      </w:r>
    </w:p>
    <w:p w:rsidR="00EA1BC9" w:rsidRPr="00EA1BC9" w:rsidRDefault="00EA1BC9" w:rsidP="00EA1BC9">
      <w:pPr>
        <w:pStyle w:val="22"/>
        <w:ind w:left="1080"/>
        <w:jc w:val="center"/>
        <w:rPr>
          <w:rFonts w:cs="Times New Roman"/>
        </w:rPr>
      </w:pPr>
      <w:r w:rsidRPr="00EA1BC9">
        <w:rPr>
          <w:rFonts w:cs="Times New Roman"/>
          <w:b/>
          <w:i/>
          <w:iCs/>
          <w:color w:val="000000"/>
          <w:lang w:val="en-US"/>
        </w:rPr>
        <w:t>I.</w:t>
      </w:r>
      <w:r w:rsidRPr="00EA1BC9">
        <w:rPr>
          <w:rFonts w:cs="Times New Roman"/>
          <w:b/>
          <w:i/>
          <w:iCs/>
          <w:color w:val="000000"/>
        </w:rPr>
        <w:t>Развитие понимания речи.</w:t>
      </w:r>
    </w:p>
    <w:p w:rsidR="00EA1BC9" w:rsidRPr="00EA1BC9" w:rsidRDefault="00EA1BC9" w:rsidP="00616BA0">
      <w:pPr>
        <w:pStyle w:val="22"/>
        <w:numPr>
          <w:ilvl w:val="0"/>
          <w:numId w:val="19"/>
        </w:numPr>
        <w:jc w:val="both"/>
        <w:rPr>
          <w:rFonts w:cs="Times New Roman"/>
        </w:rPr>
      </w:pPr>
      <w:r w:rsidRPr="00EA1BC9">
        <w:rPr>
          <w:rFonts w:cs="Times New Roman"/>
        </w:rPr>
        <w:t xml:space="preserve">Развивать   умение вслушиваться в обращенную речь. Обучение умению правильно слушать и слышать речевой материал. </w:t>
      </w:r>
    </w:p>
    <w:p w:rsidR="00EA1BC9" w:rsidRPr="00EA1BC9" w:rsidRDefault="00EA1BC9" w:rsidP="00616BA0">
      <w:pPr>
        <w:pStyle w:val="22"/>
        <w:numPr>
          <w:ilvl w:val="0"/>
          <w:numId w:val="19"/>
        </w:numPr>
        <w:jc w:val="both"/>
        <w:rPr>
          <w:rFonts w:cs="Times New Roman"/>
        </w:rPr>
      </w:pPr>
      <w:r w:rsidRPr="00EA1BC9">
        <w:rPr>
          <w:rFonts w:cs="Times New Roman"/>
        </w:rPr>
        <w:t>Учить выделять названия предметов, действий, некоторых признаков.</w:t>
      </w:r>
    </w:p>
    <w:p w:rsidR="00EA1BC9" w:rsidRPr="00EA1BC9" w:rsidRDefault="00EA1BC9" w:rsidP="00616BA0">
      <w:pPr>
        <w:pStyle w:val="22"/>
        <w:numPr>
          <w:ilvl w:val="0"/>
          <w:numId w:val="19"/>
        </w:numPr>
        <w:rPr>
          <w:rFonts w:cs="Times New Roman"/>
        </w:rPr>
      </w:pPr>
      <w:r w:rsidRPr="00EA1BC9">
        <w:rPr>
          <w:rFonts w:cs="Times New Roman"/>
        </w:rPr>
        <w:t xml:space="preserve">Формировать понимание обобщающего значения слов на лексических темах первого периода обучения.  </w:t>
      </w:r>
    </w:p>
    <w:p w:rsidR="00EA1BC9" w:rsidRPr="00EA1BC9" w:rsidRDefault="00EA1BC9" w:rsidP="00616BA0">
      <w:pPr>
        <w:pStyle w:val="22"/>
        <w:numPr>
          <w:ilvl w:val="0"/>
          <w:numId w:val="19"/>
        </w:numPr>
        <w:jc w:val="both"/>
        <w:rPr>
          <w:rFonts w:cs="Times New Roman"/>
          <w:b/>
          <w:i/>
          <w:iCs/>
          <w:color w:val="000000"/>
        </w:rPr>
      </w:pPr>
      <w:r w:rsidRPr="00EA1BC9">
        <w:rPr>
          <w:rFonts w:cs="Times New Roman"/>
        </w:rPr>
        <w:t>Готовить   к овладению диалогической и монологической речью.</w:t>
      </w:r>
    </w:p>
    <w:p w:rsidR="00EA1BC9" w:rsidRPr="00EA1BC9" w:rsidRDefault="00EA1BC9" w:rsidP="00EA1BC9">
      <w:pPr>
        <w:spacing w:line="240" w:lineRule="auto"/>
        <w:jc w:val="center"/>
        <w:rPr>
          <w:rFonts w:ascii="Times New Roman" w:hAnsi="Times New Roman" w:cs="Times New Roman"/>
          <w:b/>
          <w:i/>
          <w:iCs/>
          <w:color w:val="000000"/>
          <w:sz w:val="24"/>
          <w:szCs w:val="24"/>
        </w:rPr>
      </w:pPr>
      <w:r w:rsidRPr="00EA1BC9">
        <w:rPr>
          <w:rFonts w:ascii="Times New Roman" w:hAnsi="Times New Roman" w:cs="Times New Roman"/>
          <w:b/>
          <w:i/>
          <w:iCs/>
          <w:color w:val="000000"/>
          <w:sz w:val="24"/>
          <w:szCs w:val="24"/>
          <w:lang w:val="en-US"/>
        </w:rPr>
        <w:t>II</w:t>
      </w:r>
      <w:r w:rsidRPr="00EA1BC9">
        <w:rPr>
          <w:rFonts w:ascii="Times New Roman" w:hAnsi="Times New Roman" w:cs="Times New Roman"/>
          <w:b/>
          <w:i/>
          <w:iCs/>
          <w:color w:val="000000"/>
          <w:sz w:val="24"/>
          <w:szCs w:val="24"/>
        </w:rPr>
        <w:t xml:space="preserve">. Активизация речевой деятельности и развитие </w:t>
      </w:r>
    </w:p>
    <w:p w:rsidR="00EA1BC9" w:rsidRPr="00EA1BC9" w:rsidRDefault="00EA1BC9" w:rsidP="00EA1BC9">
      <w:pPr>
        <w:spacing w:line="240" w:lineRule="auto"/>
        <w:jc w:val="center"/>
        <w:rPr>
          <w:rFonts w:ascii="Times New Roman" w:hAnsi="Times New Roman" w:cs="Times New Roman"/>
          <w:sz w:val="24"/>
          <w:szCs w:val="24"/>
        </w:rPr>
      </w:pPr>
      <w:r w:rsidRPr="00EA1BC9">
        <w:rPr>
          <w:rFonts w:ascii="Times New Roman" w:hAnsi="Times New Roman" w:cs="Times New Roman"/>
          <w:b/>
          <w:i/>
          <w:iCs/>
          <w:color w:val="000000"/>
          <w:sz w:val="24"/>
          <w:szCs w:val="24"/>
        </w:rPr>
        <w:t xml:space="preserve"> лексико-грамматических средств языка.</w:t>
      </w:r>
    </w:p>
    <w:p w:rsidR="00EA1BC9" w:rsidRPr="00EA1BC9" w:rsidRDefault="00EA1BC9" w:rsidP="00616BA0">
      <w:pPr>
        <w:pStyle w:val="22"/>
        <w:numPr>
          <w:ilvl w:val="0"/>
          <w:numId w:val="20"/>
        </w:numPr>
        <w:jc w:val="both"/>
        <w:rPr>
          <w:rFonts w:cs="Times New Roman"/>
        </w:rPr>
      </w:pPr>
      <w:r w:rsidRPr="00EA1BC9">
        <w:rPr>
          <w:rFonts w:cs="Times New Roman"/>
        </w:rPr>
        <w:t>Учить называть слова одно-, двух-, трехсложной слоговой структуры (кот, мак, муха, ваза, лопата, молоко).</w:t>
      </w:r>
    </w:p>
    <w:p w:rsidR="00EA1BC9" w:rsidRPr="00EA1BC9" w:rsidRDefault="00EA1BC9" w:rsidP="00616BA0">
      <w:pPr>
        <w:pStyle w:val="22"/>
        <w:numPr>
          <w:ilvl w:val="0"/>
          <w:numId w:val="20"/>
        </w:numPr>
        <w:jc w:val="both"/>
        <w:rPr>
          <w:rFonts w:cs="Times New Roman"/>
        </w:rPr>
      </w:pPr>
      <w:r w:rsidRPr="00EA1BC9">
        <w:rPr>
          <w:rFonts w:cs="Times New Roman"/>
        </w:rPr>
        <w:t xml:space="preserve">Учить   первоначальным навыкам словообразования: учить образовывать существительные с уменьшительно-ласкательными суффиксами </w:t>
      </w:r>
      <w:r w:rsidRPr="00EA1BC9">
        <w:rPr>
          <w:rFonts w:cs="Times New Roman"/>
          <w:b/>
        </w:rPr>
        <w:t>–ик, -к</w:t>
      </w:r>
      <w:r w:rsidRPr="00EA1BC9">
        <w:rPr>
          <w:rFonts w:cs="Times New Roman"/>
        </w:rPr>
        <w:t xml:space="preserve"> (домик, лобик, шарик, ротик; ручка, ножка, лапка, шубка и т.д.).</w:t>
      </w:r>
    </w:p>
    <w:p w:rsidR="00EA1BC9" w:rsidRPr="00EA1BC9" w:rsidRDefault="00EA1BC9" w:rsidP="00616BA0">
      <w:pPr>
        <w:pStyle w:val="22"/>
        <w:numPr>
          <w:ilvl w:val="0"/>
          <w:numId w:val="20"/>
        </w:numPr>
        <w:jc w:val="both"/>
        <w:rPr>
          <w:rFonts w:cs="Times New Roman"/>
        </w:rPr>
      </w:pPr>
      <w:r w:rsidRPr="00EA1BC9">
        <w:rPr>
          <w:rFonts w:cs="Times New Roman"/>
        </w:rPr>
        <w:t>Учить навыкам употребления в речи грамматических категорий: числа имен существительных и прилагательных.</w:t>
      </w:r>
    </w:p>
    <w:p w:rsidR="00EA1BC9" w:rsidRPr="00EA1BC9" w:rsidRDefault="00EA1BC9" w:rsidP="00616BA0">
      <w:pPr>
        <w:pStyle w:val="22"/>
        <w:numPr>
          <w:ilvl w:val="0"/>
          <w:numId w:val="20"/>
        </w:numPr>
        <w:jc w:val="both"/>
        <w:rPr>
          <w:rFonts w:cs="Times New Roman"/>
        </w:rPr>
      </w:pPr>
      <w:r w:rsidRPr="00EA1BC9">
        <w:rPr>
          <w:rFonts w:cs="Times New Roman"/>
        </w:rPr>
        <w:t>Учить дифференцировать названия предметов по категории одушевленности и неодушевленности.</w:t>
      </w:r>
    </w:p>
    <w:p w:rsidR="00EA1BC9" w:rsidRPr="00EA1BC9" w:rsidRDefault="00EA1BC9" w:rsidP="00616BA0">
      <w:pPr>
        <w:pStyle w:val="22"/>
        <w:numPr>
          <w:ilvl w:val="0"/>
          <w:numId w:val="20"/>
        </w:numPr>
        <w:jc w:val="both"/>
        <w:rPr>
          <w:rFonts w:cs="Times New Roman"/>
        </w:rPr>
      </w:pPr>
      <w:r w:rsidRPr="00EA1BC9">
        <w:rPr>
          <w:rFonts w:cs="Times New Roman"/>
        </w:rPr>
        <w:t>Учить навыку использования в речи качественных прилагательных (</w:t>
      </w:r>
      <w:r w:rsidRPr="00EA1BC9">
        <w:rPr>
          <w:rFonts w:cs="Times New Roman"/>
          <w:b/>
        </w:rPr>
        <w:t xml:space="preserve">большой, маленький, вкусный, сладкий, красивый </w:t>
      </w:r>
      <w:r w:rsidRPr="00EA1BC9">
        <w:rPr>
          <w:rFonts w:cs="Times New Roman"/>
        </w:rPr>
        <w:t>и т.п.)</w:t>
      </w:r>
    </w:p>
    <w:p w:rsidR="00EA1BC9" w:rsidRPr="00EA1BC9" w:rsidRDefault="00EA1BC9" w:rsidP="00616BA0">
      <w:pPr>
        <w:pStyle w:val="22"/>
        <w:numPr>
          <w:ilvl w:val="0"/>
          <w:numId w:val="20"/>
        </w:numPr>
        <w:jc w:val="both"/>
        <w:rPr>
          <w:rFonts w:cs="Times New Roman"/>
        </w:rPr>
      </w:pPr>
      <w:r w:rsidRPr="00EA1BC9">
        <w:rPr>
          <w:rFonts w:cs="Times New Roman"/>
        </w:rPr>
        <w:t xml:space="preserve">Учить навыку использования в речи притяжательных прилагательных мужского и женского рода </w:t>
      </w:r>
      <w:r w:rsidRPr="00EA1BC9">
        <w:rPr>
          <w:rFonts w:cs="Times New Roman"/>
          <w:b/>
        </w:rPr>
        <w:t>«мой – моя»</w:t>
      </w:r>
      <w:r w:rsidRPr="00EA1BC9">
        <w:rPr>
          <w:rFonts w:cs="Times New Roman"/>
        </w:rPr>
        <w:t xml:space="preserve"> и их согласованию с существительными.</w:t>
      </w:r>
    </w:p>
    <w:p w:rsidR="00EA1BC9" w:rsidRPr="00EA1BC9" w:rsidRDefault="00EA1BC9" w:rsidP="00616BA0">
      <w:pPr>
        <w:pStyle w:val="22"/>
        <w:numPr>
          <w:ilvl w:val="0"/>
          <w:numId w:val="20"/>
        </w:numPr>
        <w:jc w:val="both"/>
        <w:rPr>
          <w:rFonts w:cs="Times New Roman"/>
        </w:rPr>
      </w:pPr>
      <w:r w:rsidRPr="00EA1BC9">
        <w:rPr>
          <w:rFonts w:cs="Times New Roman"/>
        </w:rPr>
        <w:t>Закреплять навык составления простых предложений по модели: обращение + глагол в повелительном наклонении (</w:t>
      </w:r>
      <w:r w:rsidRPr="00EA1BC9">
        <w:rPr>
          <w:rFonts w:cs="Times New Roman"/>
          <w:b/>
        </w:rPr>
        <w:t>Миша, иди! Вова, стой!)</w:t>
      </w:r>
    </w:p>
    <w:p w:rsidR="00EA1BC9" w:rsidRPr="00EA1BC9" w:rsidRDefault="00EA1BC9" w:rsidP="00616BA0">
      <w:pPr>
        <w:pStyle w:val="22"/>
        <w:numPr>
          <w:ilvl w:val="0"/>
          <w:numId w:val="20"/>
        </w:numPr>
        <w:jc w:val="both"/>
        <w:rPr>
          <w:rFonts w:cs="Times New Roman"/>
          <w:b/>
          <w:i/>
          <w:iCs/>
          <w:color w:val="000000"/>
          <w:lang w:val="en-US"/>
        </w:rPr>
      </w:pPr>
      <w:r w:rsidRPr="00EA1BC9">
        <w:rPr>
          <w:rFonts w:cs="Times New Roman"/>
        </w:rPr>
        <w:t>Учить преобразовывать глаголы повелительного наклонения в глаголы изъявительного наклонения (</w:t>
      </w:r>
      <w:r w:rsidRPr="00EA1BC9">
        <w:rPr>
          <w:rFonts w:cs="Times New Roman"/>
          <w:b/>
        </w:rPr>
        <w:t>Миша идет. Вова стоит</w:t>
      </w:r>
      <w:r w:rsidRPr="00EA1BC9">
        <w:rPr>
          <w:rFonts w:cs="Times New Roman"/>
        </w:rPr>
        <w:t>.)</w:t>
      </w:r>
    </w:p>
    <w:p w:rsidR="00EA1BC9" w:rsidRPr="00EA1BC9" w:rsidRDefault="00EA1BC9" w:rsidP="00EA1BC9">
      <w:pPr>
        <w:spacing w:line="240" w:lineRule="auto"/>
        <w:jc w:val="center"/>
        <w:rPr>
          <w:rFonts w:ascii="Times New Roman" w:hAnsi="Times New Roman" w:cs="Times New Roman"/>
          <w:sz w:val="24"/>
          <w:szCs w:val="24"/>
        </w:rPr>
      </w:pPr>
      <w:r w:rsidRPr="00EA1BC9">
        <w:rPr>
          <w:rFonts w:ascii="Times New Roman" w:hAnsi="Times New Roman" w:cs="Times New Roman"/>
          <w:b/>
          <w:i/>
          <w:iCs/>
          <w:color w:val="000000"/>
          <w:sz w:val="24"/>
          <w:szCs w:val="24"/>
          <w:lang w:val="en-US"/>
        </w:rPr>
        <w:lastRenderedPageBreak/>
        <w:t>III</w:t>
      </w:r>
      <w:r w:rsidRPr="00EA1BC9">
        <w:rPr>
          <w:rFonts w:ascii="Times New Roman" w:hAnsi="Times New Roman" w:cs="Times New Roman"/>
          <w:b/>
          <w:i/>
          <w:iCs/>
          <w:color w:val="000000"/>
          <w:sz w:val="24"/>
          <w:szCs w:val="24"/>
        </w:rPr>
        <w:t>. Развитие самостоятельной фразовой речи.</w:t>
      </w:r>
    </w:p>
    <w:p w:rsidR="00EA1BC9" w:rsidRPr="00EA1BC9" w:rsidRDefault="00EA1BC9" w:rsidP="00EA1BC9">
      <w:pPr>
        <w:pStyle w:val="22"/>
        <w:jc w:val="both"/>
        <w:rPr>
          <w:rFonts w:cs="Times New Roman"/>
        </w:rPr>
      </w:pPr>
      <w:r w:rsidRPr="00EA1BC9">
        <w:rPr>
          <w:rFonts w:cs="Times New Roman"/>
        </w:rPr>
        <w:t xml:space="preserve">1. Закреплять   навыки составления простых предложений по модели: </w:t>
      </w:r>
      <w:r w:rsidRPr="00EA1BC9">
        <w:rPr>
          <w:rFonts w:cs="Times New Roman"/>
          <w:b/>
        </w:rPr>
        <w:t>«Кто? Что делает? Что?»</w:t>
      </w:r>
    </w:p>
    <w:p w:rsidR="00EA1BC9" w:rsidRPr="00EA1BC9" w:rsidRDefault="00EA1BC9" w:rsidP="00EA1BC9">
      <w:pPr>
        <w:pStyle w:val="22"/>
        <w:jc w:val="both"/>
        <w:rPr>
          <w:rFonts w:cs="Times New Roman"/>
        </w:rPr>
      </w:pPr>
      <w:r w:rsidRPr="00EA1BC9">
        <w:rPr>
          <w:rFonts w:cs="Times New Roman"/>
        </w:rPr>
        <w:t>2. Учить   запоминать короткие двустишия и потешки.</w:t>
      </w:r>
    </w:p>
    <w:p w:rsidR="00EA1BC9" w:rsidRPr="00EA1BC9" w:rsidRDefault="00EA1BC9" w:rsidP="00EA1BC9">
      <w:pPr>
        <w:pStyle w:val="22"/>
        <w:jc w:val="both"/>
        <w:rPr>
          <w:rFonts w:cs="Times New Roman"/>
          <w:color w:val="000000"/>
        </w:rPr>
      </w:pPr>
      <w:r w:rsidRPr="00EA1BC9">
        <w:rPr>
          <w:rFonts w:cs="Times New Roman"/>
        </w:rPr>
        <w:t xml:space="preserve">3. Формировать навыки ведения диалога, умения выслушать вопрос, понять его содержание, адекватно ответить на заданный вопрос, </w:t>
      </w:r>
      <w:r w:rsidRPr="00EA1BC9">
        <w:rPr>
          <w:rFonts w:cs="Times New Roman"/>
          <w:color w:val="000000"/>
        </w:rPr>
        <w:t>переадресовать вопрос товарищу (</w:t>
      </w:r>
      <w:r w:rsidRPr="00EA1BC9">
        <w:rPr>
          <w:rFonts w:cs="Times New Roman"/>
          <w:b/>
          <w:color w:val="000000"/>
        </w:rPr>
        <w:t>Я гуляю. А ты? Миша ест. А ты?)</w:t>
      </w:r>
    </w:p>
    <w:p w:rsidR="00EA1BC9" w:rsidRPr="00EA1BC9" w:rsidRDefault="00EA1BC9" w:rsidP="00EA1BC9">
      <w:pPr>
        <w:pStyle w:val="22"/>
        <w:jc w:val="both"/>
        <w:rPr>
          <w:rFonts w:cs="Times New Roman"/>
          <w:color w:val="000000"/>
        </w:rPr>
      </w:pPr>
      <w:r w:rsidRPr="00EA1BC9">
        <w:rPr>
          <w:rFonts w:cs="Times New Roman"/>
          <w:color w:val="000000"/>
        </w:rPr>
        <w:t>4. Учить самостоятельному формулированию вопросов</w:t>
      </w:r>
      <w:r w:rsidRPr="00EA1BC9">
        <w:rPr>
          <w:rFonts w:cs="Times New Roman"/>
          <w:b/>
          <w:color w:val="000000"/>
        </w:rPr>
        <w:t xml:space="preserve"> (Кто гуляет? Где кукла? Можно взять?)</w:t>
      </w:r>
    </w:p>
    <w:p w:rsidR="00EA1BC9" w:rsidRPr="00EA1BC9" w:rsidRDefault="00EA1BC9" w:rsidP="00EA1BC9">
      <w:pPr>
        <w:pStyle w:val="22"/>
        <w:jc w:val="both"/>
        <w:rPr>
          <w:rFonts w:cs="Times New Roman"/>
          <w:color w:val="000000"/>
        </w:rPr>
      </w:pPr>
      <w:r w:rsidRPr="00EA1BC9">
        <w:rPr>
          <w:rFonts w:cs="Times New Roman"/>
          <w:color w:val="000000"/>
        </w:rPr>
        <w:t>5. Учить составлять предложения по демонстрации действий, по вопросам.</w:t>
      </w:r>
    </w:p>
    <w:p w:rsidR="00EA1BC9" w:rsidRPr="00EA1BC9" w:rsidRDefault="00EA1BC9" w:rsidP="00EA1BC9">
      <w:pPr>
        <w:pStyle w:val="22"/>
        <w:jc w:val="both"/>
        <w:rPr>
          <w:rFonts w:cs="Times New Roman"/>
          <w:color w:val="000000"/>
        </w:rPr>
      </w:pPr>
      <w:r w:rsidRPr="00EA1BC9">
        <w:rPr>
          <w:rFonts w:cs="Times New Roman"/>
          <w:color w:val="000000"/>
        </w:rPr>
        <w:t>6. Закреплять умение заканчивать предложение, начатое логопедом.</w:t>
      </w:r>
    </w:p>
    <w:p w:rsidR="00EA1BC9" w:rsidRPr="00EA1BC9" w:rsidRDefault="00EA1BC9" w:rsidP="00EA1BC9">
      <w:pPr>
        <w:pStyle w:val="22"/>
        <w:jc w:val="both"/>
        <w:rPr>
          <w:rFonts w:cs="Times New Roman"/>
          <w:color w:val="000000"/>
        </w:rPr>
      </w:pPr>
      <w:r w:rsidRPr="00EA1BC9">
        <w:rPr>
          <w:rFonts w:cs="Times New Roman"/>
          <w:color w:val="000000"/>
        </w:rPr>
        <w:t>7. Формировать   навык употребления в  речи личных местоимений</w:t>
      </w:r>
      <w:r w:rsidRPr="00EA1BC9">
        <w:rPr>
          <w:rFonts w:cs="Times New Roman"/>
          <w:b/>
          <w:color w:val="000000"/>
        </w:rPr>
        <w:t xml:space="preserve"> (я, ты, он, она, они).</w:t>
      </w:r>
    </w:p>
    <w:p w:rsidR="00EA1BC9" w:rsidRPr="00EA1BC9" w:rsidRDefault="00EA1BC9" w:rsidP="00EA1BC9">
      <w:pPr>
        <w:pStyle w:val="22"/>
        <w:jc w:val="both"/>
        <w:rPr>
          <w:rFonts w:cs="Times New Roman"/>
          <w:b/>
          <w:i/>
          <w:iCs/>
          <w:color w:val="000000"/>
        </w:rPr>
      </w:pPr>
      <w:r w:rsidRPr="00EA1BC9">
        <w:rPr>
          <w:rFonts w:cs="Times New Roman"/>
          <w:color w:val="000000"/>
        </w:rPr>
        <w:t>8. Учить   составлять первые простые рассказы из двух-трех предложений (по вопросному плану).</w:t>
      </w:r>
    </w:p>
    <w:p w:rsidR="00EA1BC9" w:rsidRPr="00EA1BC9" w:rsidRDefault="00EA1BC9" w:rsidP="00EA1BC9">
      <w:pPr>
        <w:spacing w:line="240" w:lineRule="auto"/>
        <w:ind w:left="-1134" w:right="-285"/>
        <w:jc w:val="center"/>
        <w:rPr>
          <w:rFonts w:ascii="Times New Roman" w:hAnsi="Times New Roman" w:cs="Times New Roman"/>
          <w:color w:val="000000"/>
          <w:sz w:val="24"/>
          <w:szCs w:val="24"/>
        </w:rPr>
      </w:pPr>
      <w:r w:rsidRPr="00EA1BC9">
        <w:rPr>
          <w:rFonts w:ascii="Times New Roman" w:hAnsi="Times New Roman" w:cs="Times New Roman"/>
          <w:b/>
          <w:i/>
          <w:iCs/>
          <w:color w:val="000000"/>
          <w:sz w:val="24"/>
          <w:szCs w:val="24"/>
          <w:lang w:val="en-US"/>
        </w:rPr>
        <w:t>IV</w:t>
      </w:r>
      <w:r w:rsidRPr="00EA1BC9">
        <w:rPr>
          <w:rFonts w:ascii="Times New Roman" w:hAnsi="Times New Roman" w:cs="Times New Roman"/>
          <w:b/>
          <w:i/>
          <w:iCs/>
          <w:color w:val="000000"/>
          <w:sz w:val="24"/>
          <w:szCs w:val="24"/>
        </w:rPr>
        <w:t>. Нормализация просодической стороны речи.</w:t>
      </w:r>
    </w:p>
    <w:p w:rsidR="00EA1BC9" w:rsidRPr="00EA1BC9" w:rsidRDefault="00EA1BC9" w:rsidP="00EA1BC9">
      <w:pPr>
        <w:spacing w:line="240" w:lineRule="auto"/>
        <w:ind w:left="-1134" w:right="-285"/>
        <w:jc w:val="both"/>
        <w:rPr>
          <w:rFonts w:ascii="Times New Roman" w:hAnsi="Times New Roman" w:cs="Times New Roman"/>
          <w:color w:val="000000"/>
          <w:sz w:val="24"/>
          <w:szCs w:val="24"/>
        </w:rPr>
      </w:pPr>
      <w:r w:rsidRPr="00EA1BC9">
        <w:rPr>
          <w:rFonts w:ascii="Times New Roman" w:hAnsi="Times New Roman" w:cs="Times New Roman"/>
          <w:color w:val="000000"/>
          <w:sz w:val="24"/>
          <w:szCs w:val="24"/>
        </w:rPr>
        <w:t xml:space="preserve">                        1.  Формирование и закрепление диафрагмального типа физиологического дыхания. Работа  над речевым дыханием.                     </w:t>
      </w:r>
    </w:p>
    <w:p w:rsidR="00EA1BC9" w:rsidRPr="00EA1BC9" w:rsidRDefault="00EA1BC9" w:rsidP="00EA1BC9">
      <w:pPr>
        <w:spacing w:line="240" w:lineRule="auto"/>
        <w:ind w:left="-1134" w:right="-285"/>
        <w:jc w:val="both"/>
        <w:rPr>
          <w:rFonts w:ascii="Times New Roman" w:hAnsi="Times New Roman" w:cs="Times New Roman"/>
          <w:sz w:val="24"/>
          <w:szCs w:val="24"/>
        </w:rPr>
      </w:pPr>
      <w:r w:rsidRPr="00EA1BC9">
        <w:rPr>
          <w:rFonts w:ascii="Times New Roman" w:hAnsi="Times New Roman" w:cs="Times New Roman"/>
          <w:color w:val="000000"/>
          <w:sz w:val="24"/>
          <w:szCs w:val="24"/>
        </w:rPr>
        <w:t xml:space="preserve">                        2.  Работа над интонацией, выразительностью речи. Развитие основных акустических харак</w:t>
      </w:r>
      <w:r w:rsidRPr="00EA1BC9">
        <w:rPr>
          <w:rFonts w:ascii="Times New Roman" w:hAnsi="Times New Roman" w:cs="Times New Roman"/>
          <w:sz w:val="24"/>
          <w:szCs w:val="24"/>
        </w:rPr>
        <w:t>теристик голоса.</w:t>
      </w:r>
    </w:p>
    <w:p w:rsidR="00EA1BC9" w:rsidRPr="00EA1BC9" w:rsidRDefault="00EA1BC9" w:rsidP="00EA1BC9">
      <w:pPr>
        <w:spacing w:line="240" w:lineRule="auto"/>
        <w:ind w:left="-1134" w:right="-285"/>
        <w:jc w:val="both"/>
        <w:rPr>
          <w:rFonts w:ascii="Times New Roman" w:hAnsi="Times New Roman" w:cs="Times New Roman"/>
          <w:sz w:val="24"/>
          <w:szCs w:val="24"/>
        </w:rPr>
      </w:pPr>
      <w:r w:rsidRPr="00EA1BC9">
        <w:rPr>
          <w:rFonts w:ascii="Times New Roman" w:hAnsi="Times New Roman" w:cs="Times New Roman"/>
          <w:sz w:val="24"/>
          <w:szCs w:val="24"/>
        </w:rPr>
        <w:t xml:space="preserve">                                                                               </w:t>
      </w:r>
      <w:r w:rsidRPr="00EA1BC9">
        <w:rPr>
          <w:rFonts w:ascii="Times New Roman" w:hAnsi="Times New Roman" w:cs="Times New Roman"/>
          <w:i/>
          <w:iCs/>
          <w:color w:val="000000"/>
          <w:sz w:val="24"/>
          <w:szCs w:val="24"/>
        </w:rPr>
        <w:t xml:space="preserve"> </w:t>
      </w:r>
      <w:r w:rsidRPr="00EA1BC9">
        <w:rPr>
          <w:rFonts w:ascii="Times New Roman" w:hAnsi="Times New Roman" w:cs="Times New Roman"/>
          <w:b/>
          <w:i/>
          <w:iCs/>
          <w:color w:val="000000"/>
          <w:sz w:val="24"/>
          <w:szCs w:val="24"/>
          <w:lang w:val="en-US"/>
        </w:rPr>
        <w:t>V</w:t>
      </w:r>
      <w:r w:rsidRPr="00EA1BC9">
        <w:rPr>
          <w:rFonts w:ascii="Times New Roman" w:hAnsi="Times New Roman" w:cs="Times New Roman"/>
          <w:b/>
          <w:i/>
          <w:iCs/>
          <w:color w:val="000000"/>
          <w:sz w:val="24"/>
          <w:szCs w:val="24"/>
        </w:rPr>
        <w:t>. Формирование правильного звукопроизношения:</w:t>
      </w:r>
    </w:p>
    <w:p w:rsidR="00EA1BC9" w:rsidRPr="00EA1BC9" w:rsidRDefault="00EA1BC9" w:rsidP="00616BA0">
      <w:pPr>
        <w:pStyle w:val="22"/>
        <w:numPr>
          <w:ilvl w:val="0"/>
          <w:numId w:val="21"/>
        </w:numPr>
        <w:suppressAutoHyphens w:val="0"/>
        <w:rPr>
          <w:rFonts w:cs="Times New Roman"/>
        </w:rPr>
      </w:pPr>
      <w:r w:rsidRPr="00EA1BC9">
        <w:rPr>
          <w:rFonts w:cs="Times New Roman"/>
        </w:rPr>
        <w:t>Совершенствование координации работы артикуляционного, дыхательного и голосового отделов речевого аппарата.</w:t>
      </w:r>
    </w:p>
    <w:p w:rsidR="00EA1BC9" w:rsidRPr="00EA1BC9" w:rsidRDefault="00EA1BC9" w:rsidP="00616BA0">
      <w:pPr>
        <w:pStyle w:val="22"/>
        <w:numPr>
          <w:ilvl w:val="0"/>
          <w:numId w:val="21"/>
        </w:numPr>
        <w:suppressAutoHyphens w:val="0"/>
        <w:rPr>
          <w:rFonts w:cs="Times New Roman"/>
        </w:rPr>
      </w:pPr>
      <w:r w:rsidRPr="00EA1BC9">
        <w:rPr>
          <w:rFonts w:cs="Times New Roman"/>
        </w:rPr>
        <w:t>Совершенствование  статистической организации двигательных навыков органов артикуляционного аппарата посредством упражнений, направленных на развитие подвижности, объема, силы, точности   движений.</w:t>
      </w:r>
    </w:p>
    <w:p w:rsidR="00EA1BC9" w:rsidRPr="00EA1BC9" w:rsidRDefault="00EA1BC9" w:rsidP="00616BA0">
      <w:pPr>
        <w:pStyle w:val="22"/>
        <w:numPr>
          <w:ilvl w:val="0"/>
          <w:numId w:val="21"/>
        </w:numPr>
        <w:suppressAutoHyphens w:val="0"/>
        <w:rPr>
          <w:rFonts w:cs="Times New Roman"/>
        </w:rPr>
      </w:pPr>
      <w:r w:rsidRPr="00EA1BC9">
        <w:rPr>
          <w:rFonts w:cs="Times New Roman"/>
        </w:rPr>
        <w:t>Совершенствование динамической организации двигательных навыков органов артикуляционного аппарата средствами использования упражнений, направленных на развитие плавности, переключаемости движений, темпа и точности выполнения, правильной последовательности и организованности.</w:t>
      </w:r>
    </w:p>
    <w:p w:rsidR="00EA1BC9" w:rsidRPr="00EA1BC9" w:rsidRDefault="00EA1BC9" w:rsidP="00616BA0">
      <w:pPr>
        <w:pStyle w:val="22"/>
        <w:numPr>
          <w:ilvl w:val="0"/>
          <w:numId w:val="21"/>
        </w:numPr>
        <w:suppressAutoHyphens w:val="0"/>
        <w:rPr>
          <w:rFonts w:cs="Times New Roman"/>
        </w:rPr>
      </w:pPr>
      <w:r w:rsidRPr="00EA1BC9">
        <w:rPr>
          <w:rFonts w:cs="Times New Roman"/>
        </w:rPr>
        <w:t>Развитие мимической мускулатуры. Нормализация мышечного тонуса, формирование выразительной мимики.</w:t>
      </w:r>
    </w:p>
    <w:p w:rsidR="00EA1BC9" w:rsidRPr="00EA1BC9" w:rsidRDefault="00EA1BC9" w:rsidP="00616BA0">
      <w:pPr>
        <w:pStyle w:val="22"/>
        <w:numPr>
          <w:ilvl w:val="0"/>
          <w:numId w:val="21"/>
        </w:numPr>
        <w:suppressAutoHyphens w:val="0"/>
        <w:rPr>
          <w:rFonts w:cs="Times New Roman"/>
        </w:rPr>
      </w:pPr>
      <w:r w:rsidRPr="00EA1BC9">
        <w:rPr>
          <w:rFonts w:cs="Times New Roman"/>
        </w:rPr>
        <w:t>Уточнение, постановка и автоматизация звуков раннего онтогенеза и уже имеющихся звуков.</w:t>
      </w:r>
    </w:p>
    <w:p w:rsidR="00EA1BC9" w:rsidRPr="00EA1BC9" w:rsidRDefault="00EA1BC9" w:rsidP="00616BA0">
      <w:pPr>
        <w:pStyle w:val="22"/>
        <w:numPr>
          <w:ilvl w:val="0"/>
          <w:numId w:val="21"/>
        </w:numPr>
        <w:suppressAutoHyphens w:val="0"/>
        <w:jc w:val="both"/>
        <w:rPr>
          <w:rFonts w:cs="Times New Roman"/>
        </w:rPr>
      </w:pPr>
      <w:r w:rsidRPr="00EA1BC9">
        <w:rPr>
          <w:rFonts w:cs="Times New Roman"/>
        </w:rPr>
        <w:t>Закрепление и автоматизация уже имеющихся звуков среднего и позднего онтогенеза (в случае их наличия).</w:t>
      </w:r>
    </w:p>
    <w:p w:rsidR="00EA1BC9" w:rsidRPr="0001040A" w:rsidRDefault="00EA1BC9" w:rsidP="00616BA0">
      <w:pPr>
        <w:pStyle w:val="22"/>
        <w:numPr>
          <w:ilvl w:val="0"/>
          <w:numId w:val="21"/>
        </w:numPr>
        <w:suppressAutoHyphens w:val="0"/>
        <w:rPr>
          <w:b/>
          <w:i/>
          <w:iCs/>
          <w:color w:val="000000"/>
          <w:sz w:val="28"/>
          <w:szCs w:val="28"/>
        </w:rPr>
      </w:pPr>
      <w:r>
        <w:rPr>
          <w:sz w:val="28"/>
          <w:szCs w:val="28"/>
        </w:rPr>
        <w:t>Учить дифференцировать звуки далёкие и близкие по звучанию.</w:t>
      </w:r>
    </w:p>
    <w:p w:rsidR="00EA1BC9" w:rsidRPr="00EA1BC9" w:rsidRDefault="00EA1BC9" w:rsidP="00EA1BC9">
      <w:pPr>
        <w:spacing w:after="0"/>
        <w:jc w:val="center"/>
        <w:rPr>
          <w:rFonts w:ascii="Times New Roman" w:hAnsi="Times New Roman" w:cs="Times New Roman"/>
          <w:sz w:val="24"/>
          <w:szCs w:val="24"/>
        </w:rPr>
      </w:pPr>
      <w:r w:rsidRPr="00EA1BC9">
        <w:rPr>
          <w:rFonts w:ascii="Times New Roman" w:hAnsi="Times New Roman" w:cs="Times New Roman"/>
          <w:b/>
          <w:i/>
          <w:iCs/>
          <w:color w:val="000000"/>
          <w:sz w:val="24"/>
          <w:szCs w:val="24"/>
          <w:lang w:val="en-US"/>
        </w:rPr>
        <w:t>VI</w:t>
      </w:r>
      <w:r w:rsidRPr="00EA1BC9">
        <w:rPr>
          <w:rFonts w:ascii="Times New Roman" w:hAnsi="Times New Roman" w:cs="Times New Roman"/>
          <w:b/>
          <w:i/>
          <w:iCs/>
          <w:color w:val="000000"/>
          <w:sz w:val="24"/>
          <w:szCs w:val="24"/>
        </w:rPr>
        <w:t>. Совершенствование психологической базы речи.</w:t>
      </w:r>
    </w:p>
    <w:p w:rsidR="00EA1BC9" w:rsidRPr="00EA1BC9" w:rsidRDefault="00EA1BC9" w:rsidP="00EA1BC9">
      <w:pPr>
        <w:spacing w:after="0"/>
        <w:jc w:val="both"/>
        <w:rPr>
          <w:rFonts w:ascii="Times New Roman" w:hAnsi="Times New Roman" w:cs="Times New Roman"/>
          <w:sz w:val="24"/>
          <w:szCs w:val="24"/>
        </w:rPr>
      </w:pPr>
      <w:r w:rsidRPr="00EA1B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1BC9">
        <w:rPr>
          <w:rFonts w:ascii="Times New Roman" w:hAnsi="Times New Roman" w:cs="Times New Roman"/>
          <w:sz w:val="24"/>
          <w:szCs w:val="24"/>
        </w:rPr>
        <w:t>1</w:t>
      </w:r>
      <w:r w:rsidRPr="00EA1BC9">
        <w:rPr>
          <w:rFonts w:ascii="Times New Roman" w:hAnsi="Times New Roman" w:cs="Times New Roman"/>
          <w:b/>
          <w:bCs/>
          <w:sz w:val="24"/>
          <w:szCs w:val="24"/>
        </w:rPr>
        <w:t>.</w:t>
      </w:r>
      <w:r w:rsidRPr="00EA1BC9">
        <w:rPr>
          <w:rFonts w:ascii="Times New Roman" w:hAnsi="Times New Roman" w:cs="Times New Roman"/>
          <w:sz w:val="24"/>
          <w:szCs w:val="24"/>
        </w:rPr>
        <w:t>Развитие познавательных психических процессов: внимания, в</w:t>
      </w:r>
      <w:r>
        <w:rPr>
          <w:rFonts w:ascii="Times New Roman" w:hAnsi="Times New Roman" w:cs="Times New Roman"/>
          <w:sz w:val="24"/>
          <w:szCs w:val="24"/>
        </w:rPr>
        <w:t xml:space="preserve">осприятия и памяти </w:t>
      </w:r>
      <w:r>
        <w:rPr>
          <w:rFonts w:ascii="Times New Roman" w:hAnsi="Times New Roman" w:cs="Times New Roman"/>
          <w:sz w:val="24"/>
          <w:szCs w:val="24"/>
        </w:rPr>
        <w:br/>
        <w:t xml:space="preserve">           </w:t>
      </w:r>
      <w:r w:rsidRPr="00EA1BC9">
        <w:rPr>
          <w:rFonts w:ascii="Times New Roman" w:hAnsi="Times New Roman" w:cs="Times New Roman"/>
          <w:sz w:val="24"/>
          <w:szCs w:val="24"/>
        </w:rPr>
        <w:t xml:space="preserve">разной модальности, мышления, воображения. Развитие произвольности мыслительных операций (умения слушать, </w:t>
      </w:r>
    </w:p>
    <w:p w:rsidR="00EA1BC9" w:rsidRPr="00EA1BC9" w:rsidRDefault="00EA1BC9" w:rsidP="00EA1BC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A1BC9">
        <w:rPr>
          <w:rFonts w:ascii="Times New Roman" w:hAnsi="Times New Roman" w:cs="Times New Roman"/>
          <w:sz w:val="24"/>
          <w:szCs w:val="24"/>
        </w:rPr>
        <w:t xml:space="preserve">понимать и четко выполнять указания взрослого, действовать в соответствии с правилом, использовать образец). </w:t>
      </w:r>
    </w:p>
    <w:p w:rsidR="00EA1BC9" w:rsidRPr="00EA1BC9" w:rsidRDefault="00EA1BC9" w:rsidP="00EA1BC9">
      <w:pPr>
        <w:spacing w:after="0"/>
        <w:jc w:val="both"/>
        <w:rPr>
          <w:rFonts w:ascii="Times New Roman" w:hAnsi="Times New Roman" w:cs="Times New Roman"/>
          <w:sz w:val="24"/>
          <w:szCs w:val="24"/>
        </w:rPr>
      </w:pPr>
      <w:r w:rsidRPr="00EA1BC9">
        <w:rPr>
          <w:rFonts w:ascii="Times New Roman" w:hAnsi="Times New Roman" w:cs="Times New Roman"/>
          <w:sz w:val="24"/>
          <w:szCs w:val="24"/>
        </w:rPr>
        <w:t xml:space="preserve">           Развитие основных компонентов мыслительной деятельности (заинтересованности в выполнении задания, положительного эмоционального </w:t>
      </w:r>
      <w:r>
        <w:rPr>
          <w:rFonts w:ascii="Times New Roman" w:hAnsi="Times New Roman" w:cs="Times New Roman"/>
          <w:sz w:val="24"/>
          <w:szCs w:val="24"/>
        </w:rPr>
        <w:t xml:space="preserve">     </w:t>
      </w:r>
      <w:r w:rsidRPr="00EA1BC9">
        <w:rPr>
          <w:rFonts w:ascii="Times New Roman" w:hAnsi="Times New Roman" w:cs="Times New Roman"/>
          <w:sz w:val="24"/>
          <w:szCs w:val="24"/>
        </w:rPr>
        <w:t xml:space="preserve">состояния в течение всего занятия, навыка самоконтроля и т.д.) </w:t>
      </w:r>
    </w:p>
    <w:p w:rsidR="00EA1BC9" w:rsidRPr="00EA1BC9" w:rsidRDefault="00EA1BC9" w:rsidP="00EA1BC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A1BC9">
        <w:rPr>
          <w:rFonts w:ascii="Times New Roman" w:hAnsi="Times New Roman" w:cs="Times New Roman"/>
          <w:sz w:val="24"/>
          <w:szCs w:val="24"/>
        </w:rPr>
        <w:t xml:space="preserve"> 2</w:t>
      </w:r>
      <w:r w:rsidRPr="00EA1BC9">
        <w:rPr>
          <w:rFonts w:ascii="Times New Roman" w:hAnsi="Times New Roman" w:cs="Times New Roman"/>
          <w:b/>
          <w:bCs/>
          <w:sz w:val="24"/>
          <w:szCs w:val="24"/>
        </w:rPr>
        <w:t>.</w:t>
      </w:r>
      <w:r w:rsidRPr="00EA1BC9">
        <w:rPr>
          <w:rFonts w:ascii="Times New Roman" w:hAnsi="Times New Roman" w:cs="Times New Roman"/>
          <w:sz w:val="24"/>
          <w:szCs w:val="24"/>
        </w:rPr>
        <w:t xml:space="preserve">Расширение объёма зрительной и слуховой памяти («Чего не стало», «Что изменилось», «Сделай так же»).  </w:t>
      </w:r>
    </w:p>
    <w:p w:rsidR="00EA1BC9" w:rsidRPr="00EA1BC9" w:rsidRDefault="00EA1BC9" w:rsidP="00EA1BC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A1BC9">
        <w:rPr>
          <w:rFonts w:ascii="Times New Roman" w:hAnsi="Times New Roman" w:cs="Times New Roman"/>
          <w:sz w:val="24"/>
          <w:szCs w:val="24"/>
        </w:rPr>
        <w:t xml:space="preserve"> 3.  Развитие вербального мышления.</w:t>
      </w:r>
    </w:p>
    <w:p w:rsidR="00EA1BC9" w:rsidRPr="00EA1BC9" w:rsidRDefault="00EA1BC9" w:rsidP="00EA1BC9">
      <w:pPr>
        <w:spacing w:after="0"/>
        <w:jc w:val="both"/>
        <w:rPr>
          <w:rFonts w:ascii="Times New Roman" w:hAnsi="Times New Roman" w:cs="Times New Roman"/>
          <w:sz w:val="24"/>
          <w:szCs w:val="24"/>
        </w:rPr>
      </w:pPr>
      <w:r w:rsidRPr="00EA1BC9">
        <w:rPr>
          <w:rFonts w:ascii="Times New Roman" w:hAnsi="Times New Roman" w:cs="Times New Roman"/>
          <w:sz w:val="24"/>
          <w:szCs w:val="24"/>
        </w:rPr>
        <w:lastRenderedPageBreak/>
        <w:t xml:space="preserve">               </w:t>
      </w:r>
      <w:r w:rsidRPr="00EA1BC9">
        <w:rPr>
          <w:rFonts w:ascii="Times New Roman" w:hAnsi="Times New Roman" w:cs="Times New Roman"/>
          <w:b/>
          <w:bCs/>
          <w:sz w:val="24"/>
          <w:szCs w:val="24"/>
        </w:rPr>
        <w:t xml:space="preserve">  </w:t>
      </w:r>
      <w:r w:rsidRPr="00EA1BC9">
        <w:rPr>
          <w:rFonts w:ascii="Times New Roman" w:hAnsi="Times New Roman" w:cs="Times New Roman"/>
          <w:sz w:val="24"/>
          <w:szCs w:val="24"/>
        </w:rPr>
        <w:t>4.  Учить находить предмет по его контурному или теневому изображению.</w:t>
      </w:r>
    </w:p>
    <w:p w:rsidR="00EA1BC9" w:rsidRPr="00EA1BC9" w:rsidRDefault="00EA1BC9" w:rsidP="00EA1BC9">
      <w:pPr>
        <w:spacing w:after="0"/>
        <w:jc w:val="both"/>
        <w:rPr>
          <w:rFonts w:ascii="Times New Roman" w:hAnsi="Times New Roman" w:cs="Times New Roman"/>
          <w:sz w:val="24"/>
          <w:szCs w:val="24"/>
        </w:rPr>
      </w:pPr>
      <w:r w:rsidRPr="00EA1BC9">
        <w:rPr>
          <w:rFonts w:ascii="Times New Roman" w:hAnsi="Times New Roman" w:cs="Times New Roman"/>
          <w:sz w:val="24"/>
          <w:szCs w:val="24"/>
        </w:rPr>
        <w:t xml:space="preserve">                 5</w:t>
      </w:r>
      <w:r w:rsidRPr="00EA1BC9">
        <w:rPr>
          <w:rFonts w:ascii="Times New Roman" w:hAnsi="Times New Roman" w:cs="Times New Roman"/>
          <w:b/>
          <w:bCs/>
          <w:sz w:val="24"/>
          <w:szCs w:val="24"/>
        </w:rPr>
        <w:t>.</w:t>
      </w:r>
      <w:r w:rsidRPr="00EA1BC9">
        <w:rPr>
          <w:rFonts w:ascii="Times New Roman" w:hAnsi="Times New Roman" w:cs="Times New Roman"/>
          <w:sz w:val="24"/>
          <w:szCs w:val="24"/>
        </w:rPr>
        <w:t xml:space="preserve">  Учить узнавать предмет по одной его детали.</w:t>
      </w:r>
    </w:p>
    <w:p w:rsidR="00EA1BC9" w:rsidRPr="00EA1BC9" w:rsidRDefault="00EA1BC9" w:rsidP="00EA1BC9">
      <w:pPr>
        <w:spacing w:after="0"/>
        <w:jc w:val="both"/>
        <w:rPr>
          <w:rFonts w:ascii="Times New Roman" w:hAnsi="Times New Roman" w:cs="Times New Roman"/>
          <w:sz w:val="24"/>
          <w:szCs w:val="24"/>
        </w:rPr>
      </w:pPr>
      <w:r w:rsidRPr="00EA1BC9">
        <w:rPr>
          <w:rFonts w:ascii="Times New Roman" w:hAnsi="Times New Roman" w:cs="Times New Roman"/>
          <w:sz w:val="24"/>
          <w:szCs w:val="24"/>
        </w:rPr>
        <w:t xml:space="preserve">                 6</w:t>
      </w:r>
      <w:r w:rsidRPr="00EA1BC9">
        <w:rPr>
          <w:rFonts w:ascii="Times New Roman" w:hAnsi="Times New Roman" w:cs="Times New Roman"/>
          <w:b/>
          <w:bCs/>
          <w:sz w:val="24"/>
          <w:szCs w:val="24"/>
        </w:rPr>
        <w:t>.</w:t>
      </w:r>
      <w:r w:rsidRPr="00EA1BC9">
        <w:rPr>
          <w:rFonts w:ascii="Times New Roman" w:hAnsi="Times New Roman" w:cs="Times New Roman"/>
          <w:sz w:val="24"/>
          <w:szCs w:val="24"/>
        </w:rPr>
        <w:t xml:space="preserve">  Учить отбирать предметы по заданному параметру (по цвету, по форме, по размеру). </w:t>
      </w:r>
    </w:p>
    <w:p w:rsidR="00EA1BC9" w:rsidRPr="00EA1BC9" w:rsidRDefault="00EA1BC9" w:rsidP="00EA1BC9">
      <w:pPr>
        <w:spacing w:after="0"/>
        <w:jc w:val="both"/>
        <w:rPr>
          <w:rFonts w:ascii="Times New Roman" w:hAnsi="Times New Roman" w:cs="Times New Roman"/>
          <w:sz w:val="24"/>
          <w:szCs w:val="24"/>
        </w:rPr>
      </w:pPr>
      <w:r w:rsidRPr="00EA1BC9">
        <w:rPr>
          <w:rFonts w:ascii="Times New Roman" w:hAnsi="Times New Roman" w:cs="Times New Roman"/>
          <w:sz w:val="24"/>
          <w:szCs w:val="24"/>
        </w:rPr>
        <w:t xml:space="preserve">                 7. Совершенствование стереогноза. Обозначение форм геометрических фигур и предметов </w:t>
      </w:r>
    </w:p>
    <w:p w:rsidR="00EA1BC9" w:rsidRPr="00EA1BC9" w:rsidRDefault="00EA1BC9" w:rsidP="00EA1BC9">
      <w:pPr>
        <w:spacing w:after="0"/>
        <w:jc w:val="both"/>
        <w:rPr>
          <w:rFonts w:ascii="Times New Roman" w:hAnsi="Times New Roman" w:cs="Times New Roman"/>
          <w:sz w:val="24"/>
          <w:szCs w:val="24"/>
        </w:rPr>
      </w:pPr>
      <w:r w:rsidRPr="00EA1BC9">
        <w:rPr>
          <w:rFonts w:ascii="Times New Roman" w:hAnsi="Times New Roman" w:cs="Times New Roman"/>
          <w:sz w:val="24"/>
          <w:szCs w:val="24"/>
        </w:rPr>
        <w:t xml:space="preserve">                    словом. Сравнение предметов по величине. Обозначение величины и ее параметров словом.</w:t>
      </w:r>
    </w:p>
    <w:p w:rsidR="00EA1BC9" w:rsidRPr="00EA1BC9" w:rsidRDefault="00EA1BC9" w:rsidP="00EA1BC9">
      <w:pPr>
        <w:spacing w:after="0"/>
        <w:jc w:val="both"/>
        <w:rPr>
          <w:rFonts w:ascii="Times New Roman" w:hAnsi="Times New Roman" w:cs="Times New Roman"/>
          <w:b/>
          <w:bCs/>
          <w:sz w:val="24"/>
          <w:szCs w:val="24"/>
        </w:rPr>
      </w:pPr>
      <w:r w:rsidRPr="00EA1BC9">
        <w:rPr>
          <w:rFonts w:ascii="Times New Roman" w:hAnsi="Times New Roman" w:cs="Times New Roman"/>
          <w:sz w:val="24"/>
          <w:szCs w:val="24"/>
        </w:rPr>
        <w:t xml:space="preserve">                    Закрепление основных цветов. Обозначение цвета предмета словом.  </w:t>
      </w:r>
    </w:p>
    <w:p w:rsidR="00EA1BC9" w:rsidRPr="00EA1BC9" w:rsidRDefault="00EA1BC9" w:rsidP="00EA1BC9">
      <w:pPr>
        <w:spacing w:after="0"/>
        <w:jc w:val="both"/>
        <w:rPr>
          <w:rFonts w:ascii="Times New Roman" w:hAnsi="Times New Roman" w:cs="Times New Roman"/>
          <w:sz w:val="24"/>
          <w:szCs w:val="24"/>
        </w:rPr>
      </w:pPr>
      <w:r w:rsidRPr="00EA1BC9">
        <w:rPr>
          <w:rFonts w:ascii="Times New Roman" w:hAnsi="Times New Roman" w:cs="Times New Roman"/>
          <w:b/>
          <w:bCs/>
          <w:sz w:val="24"/>
          <w:szCs w:val="24"/>
        </w:rPr>
        <w:t xml:space="preserve">                 </w:t>
      </w:r>
      <w:r w:rsidRPr="00EA1BC9">
        <w:rPr>
          <w:rFonts w:ascii="Times New Roman" w:hAnsi="Times New Roman" w:cs="Times New Roman"/>
          <w:sz w:val="24"/>
          <w:szCs w:val="24"/>
        </w:rPr>
        <w:t>8.  Учить определять лишний предмет из представленного ряда.</w:t>
      </w:r>
    </w:p>
    <w:p w:rsidR="00EA1BC9" w:rsidRPr="00EA1BC9" w:rsidRDefault="00EA1BC9" w:rsidP="00EA1BC9">
      <w:pPr>
        <w:spacing w:after="0"/>
        <w:jc w:val="both"/>
        <w:rPr>
          <w:rFonts w:ascii="Times New Roman" w:hAnsi="Times New Roman" w:cs="Times New Roman"/>
          <w:sz w:val="24"/>
          <w:szCs w:val="24"/>
        </w:rPr>
      </w:pPr>
      <w:r w:rsidRPr="00EA1BC9">
        <w:rPr>
          <w:rFonts w:ascii="Times New Roman" w:hAnsi="Times New Roman" w:cs="Times New Roman"/>
          <w:sz w:val="24"/>
          <w:szCs w:val="24"/>
        </w:rPr>
        <w:t xml:space="preserve">                 9.  Учить складывать разрезные картинки из   трёх или четырёх частей.</w:t>
      </w:r>
    </w:p>
    <w:p w:rsidR="00EA1BC9" w:rsidRPr="00EA1BC9" w:rsidRDefault="00EA1BC9" w:rsidP="00EA1BC9">
      <w:pPr>
        <w:spacing w:after="0"/>
        <w:jc w:val="both"/>
        <w:rPr>
          <w:rFonts w:ascii="Times New Roman" w:hAnsi="Times New Roman" w:cs="Times New Roman"/>
          <w:sz w:val="24"/>
          <w:szCs w:val="24"/>
        </w:rPr>
      </w:pPr>
      <w:r w:rsidRPr="00EA1BC9">
        <w:rPr>
          <w:rFonts w:ascii="Times New Roman" w:hAnsi="Times New Roman" w:cs="Times New Roman"/>
          <w:sz w:val="24"/>
          <w:szCs w:val="24"/>
        </w:rPr>
        <w:t xml:space="preserve">                 10.</w:t>
      </w:r>
      <w:r w:rsidRPr="00EA1BC9">
        <w:rPr>
          <w:rFonts w:ascii="Times New Roman" w:hAnsi="Times New Roman" w:cs="Times New Roman"/>
          <w:b/>
          <w:bCs/>
          <w:sz w:val="24"/>
          <w:szCs w:val="24"/>
        </w:rPr>
        <w:t xml:space="preserve"> </w:t>
      </w:r>
      <w:r w:rsidRPr="00EA1BC9">
        <w:rPr>
          <w:rFonts w:ascii="Times New Roman" w:hAnsi="Times New Roman" w:cs="Times New Roman"/>
          <w:sz w:val="24"/>
          <w:szCs w:val="24"/>
        </w:rPr>
        <w:t>Учить отгадывать загадки с ориентацией на опорные картинки.</w:t>
      </w:r>
    </w:p>
    <w:p w:rsidR="00EA1BC9" w:rsidRPr="00EA1BC9" w:rsidRDefault="00EA1BC9" w:rsidP="00EA1BC9">
      <w:pPr>
        <w:spacing w:after="0"/>
        <w:jc w:val="both"/>
        <w:rPr>
          <w:rFonts w:ascii="Times New Roman" w:hAnsi="Times New Roman" w:cs="Times New Roman"/>
          <w:sz w:val="24"/>
          <w:szCs w:val="24"/>
        </w:rPr>
      </w:pPr>
      <w:r w:rsidRPr="00EA1BC9">
        <w:rPr>
          <w:rFonts w:ascii="Times New Roman" w:hAnsi="Times New Roman" w:cs="Times New Roman"/>
          <w:sz w:val="24"/>
          <w:szCs w:val="24"/>
        </w:rPr>
        <w:t xml:space="preserve">                 11. Обучение определению пространственных отношений (вверху, внизу, справа, слева, впереди,</w:t>
      </w:r>
    </w:p>
    <w:p w:rsidR="00EA1BC9" w:rsidRPr="00EA1BC9" w:rsidRDefault="00EA1BC9" w:rsidP="00EA1BC9">
      <w:pPr>
        <w:spacing w:after="0"/>
        <w:jc w:val="both"/>
        <w:rPr>
          <w:rFonts w:ascii="Times New Roman" w:hAnsi="Times New Roman" w:cs="Times New Roman"/>
          <w:b/>
          <w:i/>
          <w:iCs/>
          <w:color w:val="000000"/>
          <w:sz w:val="24"/>
          <w:szCs w:val="24"/>
        </w:rPr>
      </w:pPr>
      <w:r w:rsidRPr="00EA1BC9">
        <w:rPr>
          <w:rFonts w:ascii="Times New Roman" w:hAnsi="Times New Roman" w:cs="Times New Roman"/>
          <w:sz w:val="24"/>
          <w:szCs w:val="24"/>
        </w:rPr>
        <w:t xml:space="preserve">                      сзади). Выделение ведущей руки и ориентировка в схеме собственного тела. </w:t>
      </w:r>
    </w:p>
    <w:p w:rsidR="00EA1BC9" w:rsidRPr="00EA1BC9" w:rsidRDefault="00EA1BC9" w:rsidP="00EA1BC9">
      <w:pPr>
        <w:spacing w:after="0"/>
        <w:jc w:val="center"/>
        <w:rPr>
          <w:rFonts w:ascii="Times New Roman" w:hAnsi="Times New Roman" w:cs="Times New Roman"/>
          <w:sz w:val="24"/>
          <w:szCs w:val="24"/>
        </w:rPr>
      </w:pPr>
      <w:r w:rsidRPr="00EA1BC9">
        <w:rPr>
          <w:rFonts w:ascii="Times New Roman" w:hAnsi="Times New Roman" w:cs="Times New Roman"/>
          <w:b/>
          <w:i/>
          <w:iCs/>
          <w:color w:val="000000"/>
          <w:sz w:val="24"/>
          <w:szCs w:val="24"/>
          <w:lang w:val="en-US"/>
        </w:rPr>
        <w:t>VII</w:t>
      </w:r>
      <w:r w:rsidRPr="00EA1BC9">
        <w:rPr>
          <w:rFonts w:ascii="Times New Roman" w:hAnsi="Times New Roman" w:cs="Times New Roman"/>
          <w:b/>
          <w:i/>
          <w:iCs/>
          <w:color w:val="000000"/>
          <w:sz w:val="24"/>
          <w:szCs w:val="24"/>
        </w:rPr>
        <w:t>. Коррекция фонематических процессов:</w:t>
      </w:r>
    </w:p>
    <w:p w:rsidR="00EA1BC9" w:rsidRPr="00EA1BC9" w:rsidRDefault="00EA1BC9" w:rsidP="00EA1BC9">
      <w:pPr>
        <w:pStyle w:val="22"/>
        <w:ind w:left="0"/>
        <w:jc w:val="both"/>
        <w:rPr>
          <w:rFonts w:cs="Times New Roman"/>
        </w:rPr>
      </w:pPr>
      <w:r w:rsidRPr="00EA1BC9">
        <w:rPr>
          <w:rFonts w:cs="Times New Roman"/>
        </w:rPr>
        <w:t>1. Учить различать неречевые и речевые звуки, определять источник звука.</w:t>
      </w:r>
    </w:p>
    <w:p w:rsidR="00EA1BC9" w:rsidRPr="00EA1BC9" w:rsidRDefault="00EA1BC9" w:rsidP="00EA1BC9">
      <w:pPr>
        <w:pStyle w:val="22"/>
        <w:ind w:left="0"/>
        <w:jc w:val="both"/>
        <w:rPr>
          <w:rFonts w:cs="Times New Roman"/>
          <w:b/>
          <w:color w:val="1F497D"/>
        </w:rPr>
      </w:pPr>
      <w:r w:rsidRPr="00EA1BC9">
        <w:rPr>
          <w:rFonts w:cs="Times New Roman"/>
        </w:rPr>
        <w:t>2. Учить узнаванию, различению речевых звуков.</w:t>
      </w:r>
    </w:p>
    <w:p w:rsidR="00EA1BC9" w:rsidRPr="00EA1BC9" w:rsidRDefault="00EA1BC9" w:rsidP="00EA1BC9">
      <w:pPr>
        <w:spacing w:after="0"/>
        <w:rPr>
          <w:rFonts w:ascii="Times New Roman" w:hAnsi="Times New Roman" w:cs="Times New Roman"/>
          <w:sz w:val="24"/>
          <w:szCs w:val="24"/>
        </w:rPr>
      </w:pPr>
      <w:r w:rsidRPr="00EA1BC9">
        <w:rPr>
          <w:rFonts w:ascii="Times New Roman" w:hAnsi="Times New Roman" w:cs="Times New Roman"/>
          <w:b/>
          <w:color w:val="1F497D"/>
          <w:sz w:val="24"/>
          <w:szCs w:val="24"/>
        </w:rPr>
        <w:t xml:space="preserve">                                 </w:t>
      </w:r>
      <w:r w:rsidRPr="00EA1BC9">
        <w:rPr>
          <w:rFonts w:ascii="Times New Roman" w:hAnsi="Times New Roman" w:cs="Times New Roman"/>
          <w:b/>
          <w:i/>
          <w:iCs/>
          <w:color w:val="000000"/>
          <w:sz w:val="24"/>
          <w:szCs w:val="24"/>
          <w:lang w:val="en-US"/>
        </w:rPr>
        <w:t>VIII</w:t>
      </w:r>
      <w:r w:rsidRPr="00EA1BC9">
        <w:rPr>
          <w:rFonts w:ascii="Times New Roman" w:hAnsi="Times New Roman" w:cs="Times New Roman"/>
          <w:b/>
          <w:i/>
          <w:iCs/>
          <w:color w:val="000000"/>
          <w:sz w:val="24"/>
          <w:szCs w:val="24"/>
        </w:rPr>
        <w:t>. Коррекция слоговой структуры слова:</w:t>
      </w:r>
    </w:p>
    <w:p w:rsidR="00EA1BC9" w:rsidRPr="00EA1BC9" w:rsidRDefault="00EA1BC9" w:rsidP="00EA1BC9">
      <w:pPr>
        <w:spacing w:after="0"/>
        <w:rPr>
          <w:rFonts w:ascii="Times New Roman" w:hAnsi="Times New Roman" w:cs="Times New Roman"/>
          <w:sz w:val="24"/>
          <w:szCs w:val="24"/>
        </w:rPr>
      </w:pPr>
      <w:r w:rsidRPr="00EA1BC9">
        <w:rPr>
          <w:rFonts w:ascii="Times New Roman" w:hAnsi="Times New Roman" w:cs="Times New Roman"/>
          <w:sz w:val="24"/>
          <w:szCs w:val="24"/>
        </w:rPr>
        <w:t>1.  Формирование слухозрительного и слухомоторного взаимодействия в процессе восприятия и воспроизведения ритмических структур. Обучение восприятию, оценке ритмов и их воспроизведению по образцу и по словесной инструкции.</w:t>
      </w:r>
    </w:p>
    <w:p w:rsidR="00EA1BC9" w:rsidRPr="00EA1BC9" w:rsidRDefault="00EA1BC9" w:rsidP="00EA1BC9">
      <w:pPr>
        <w:spacing w:after="0"/>
        <w:rPr>
          <w:rFonts w:ascii="Times New Roman" w:hAnsi="Times New Roman" w:cs="Times New Roman"/>
          <w:sz w:val="24"/>
          <w:szCs w:val="24"/>
        </w:rPr>
      </w:pPr>
      <w:r w:rsidRPr="00EA1BC9">
        <w:rPr>
          <w:rFonts w:ascii="Times New Roman" w:hAnsi="Times New Roman" w:cs="Times New Roman"/>
          <w:sz w:val="24"/>
          <w:szCs w:val="24"/>
        </w:rPr>
        <w:t>2</w:t>
      </w:r>
      <w:r w:rsidRPr="00EA1BC9">
        <w:rPr>
          <w:rFonts w:ascii="Times New Roman" w:hAnsi="Times New Roman" w:cs="Times New Roman"/>
          <w:b/>
          <w:bCs/>
          <w:sz w:val="24"/>
          <w:szCs w:val="24"/>
        </w:rPr>
        <w:t>.</w:t>
      </w:r>
      <w:r w:rsidRPr="00EA1BC9">
        <w:rPr>
          <w:rFonts w:ascii="Times New Roman" w:hAnsi="Times New Roman" w:cs="Times New Roman"/>
          <w:sz w:val="24"/>
          <w:szCs w:val="24"/>
        </w:rPr>
        <w:t xml:space="preserve"> Формировать звуко-слоговую структуру слова.</w:t>
      </w:r>
    </w:p>
    <w:p w:rsidR="00EA1BC9" w:rsidRPr="00EA1BC9" w:rsidRDefault="00EA1BC9" w:rsidP="00EA1BC9">
      <w:pPr>
        <w:spacing w:after="0"/>
        <w:rPr>
          <w:rFonts w:ascii="Times New Roman" w:hAnsi="Times New Roman" w:cs="Times New Roman"/>
          <w:b/>
          <w:i/>
          <w:iCs/>
          <w:color w:val="000000"/>
          <w:sz w:val="24"/>
          <w:szCs w:val="24"/>
        </w:rPr>
      </w:pPr>
      <w:r w:rsidRPr="00EA1BC9">
        <w:rPr>
          <w:rFonts w:ascii="Times New Roman" w:hAnsi="Times New Roman" w:cs="Times New Roman"/>
          <w:sz w:val="24"/>
          <w:szCs w:val="24"/>
        </w:rPr>
        <w:t>3.  Работать над слоговой структурой слова (1-3 тип): одно-, двух-, трёхсложных (кот,  мак, муха, ваза, лопата, молоко).</w:t>
      </w:r>
    </w:p>
    <w:p w:rsidR="00EA1BC9" w:rsidRPr="00EA1BC9" w:rsidRDefault="00EA1BC9" w:rsidP="00EA1BC9">
      <w:pPr>
        <w:spacing w:after="0"/>
        <w:jc w:val="center"/>
        <w:rPr>
          <w:rFonts w:ascii="Times New Roman" w:hAnsi="Times New Roman" w:cs="Times New Roman"/>
          <w:sz w:val="24"/>
          <w:szCs w:val="24"/>
        </w:rPr>
      </w:pPr>
      <w:r w:rsidRPr="00EA1BC9">
        <w:rPr>
          <w:rFonts w:ascii="Times New Roman" w:hAnsi="Times New Roman" w:cs="Times New Roman"/>
          <w:b/>
          <w:i/>
          <w:iCs/>
          <w:color w:val="000000"/>
          <w:sz w:val="24"/>
          <w:szCs w:val="24"/>
          <w:lang w:val="en-US"/>
        </w:rPr>
        <w:t>IX</w:t>
      </w:r>
      <w:r w:rsidRPr="00EA1BC9">
        <w:rPr>
          <w:rFonts w:ascii="Times New Roman" w:hAnsi="Times New Roman" w:cs="Times New Roman"/>
          <w:b/>
          <w:i/>
          <w:iCs/>
          <w:color w:val="000000"/>
          <w:sz w:val="24"/>
          <w:szCs w:val="24"/>
        </w:rPr>
        <w:t>. Развитие общей и мелкой моторики:</w:t>
      </w:r>
    </w:p>
    <w:p w:rsidR="00EA1BC9" w:rsidRPr="00EA1BC9" w:rsidRDefault="00EA1BC9" w:rsidP="00EA1BC9">
      <w:pPr>
        <w:pStyle w:val="22"/>
        <w:ind w:left="0"/>
        <w:jc w:val="both"/>
        <w:rPr>
          <w:rFonts w:cs="Times New Roman"/>
        </w:rPr>
      </w:pPr>
      <w:r w:rsidRPr="00EA1BC9">
        <w:rPr>
          <w:rFonts w:cs="Times New Roman"/>
        </w:rPr>
        <w:t xml:space="preserve">1. Совершенствование статистической и динамической организации двигательных навыков средствами использования подобранных физических упражнений на развитие мышечной активности общей моторной сферы. Обучение точному выполнению двигательной программы. Развитие основных качеств движения: объема, точности, темпа, активности, координации. </w:t>
      </w:r>
    </w:p>
    <w:p w:rsidR="00EA1BC9" w:rsidRPr="00EA1BC9" w:rsidRDefault="00EA1BC9" w:rsidP="00EA1BC9">
      <w:pPr>
        <w:pStyle w:val="22"/>
        <w:ind w:left="0"/>
        <w:jc w:val="both"/>
        <w:rPr>
          <w:rFonts w:cs="Times New Roman"/>
          <w:b/>
        </w:rPr>
      </w:pPr>
      <w:r w:rsidRPr="00EA1BC9">
        <w:rPr>
          <w:rFonts w:cs="Times New Roman"/>
        </w:rPr>
        <w:t>2. Совершенствование статистической организации двигательных навыков мелкой моторной сферы (работа с шаблонами, обводка, штриховка, шнуровка, нанизывание бусинок разной величины, самомассаж и массаж пальцев рук и внутренней стороны ладони, овладение комплексом пальчиковой гимнастики). Развитие кинестетической организации движений пальцев рук на основе зрительного восприятия (по подражанию) и самостоятельно (по словесной инструкции). Формирование кинестетического анализа и синтеза, кинестетических афферентаций движений пальцев рук.</w:t>
      </w:r>
    </w:p>
    <w:p w:rsidR="00EA1BC9" w:rsidRPr="00EA1BC9" w:rsidRDefault="00EA1BC9" w:rsidP="00EA1BC9">
      <w:pPr>
        <w:spacing w:after="0"/>
        <w:rPr>
          <w:rFonts w:ascii="Times New Roman" w:hAnsi="Times New Roman" w:cs="Times New Roman"/>
          <w:b/>
          <w:sz w:val="24"/>
          <w:szCs w:val="24"/>
        </w:rPr>
      </w:pPr>
    </w:p>
    <w:p w:rsidR="00EA1BC9" w:rsidRPr="00EA1BC9" w:rsidRDefault="00EA1BC9" w:rsidP="00EA1BC9">
      <w:pPr>
        <w:spacing w:after="0"/>
        <w:rPr>
          <w:rFonts w:ascii="Times New Roman" w:hAnsi="Times New Roman" w:cs="Times New Roman"/>
          <w:i/>
          <w:iCs/>
          <w:sz w:val="24"/>
          <w:szCs w:val="24"/>
        </w:rPr>
      </w:pPr>
      <w:r w:rsidRPr="00EA1BC9">
        <w:rPr>
          <w:rFonts w:ascii="Times New Roman" w:hAnsi="Times New Roman" w:cs="Times New Roman"/>
          <w:b/>
          <w:i/>
          <w:iCs/>
          <w:sz w:val="24"/>
          <w:szCs w:val="24"/>
        </w:rPr>
        <w:t>Лексические темы первого периода:</w:t>
      </w:r>
    </w:p>
    <w:p w:rsidR="00EA1BC9" w:rsidRDefault="00EA1BC9" w:rsidP="00EA1BC9">
      <w:pPr>
        <w:spacing w:after="0"/>
        <w:rPr>
          <w:rFonts w:ascii="Times New Roman" w:hAnsi="Times New Roman" w:cs="Times New Roman"/>
          <w:sz w:val="24"/>
          <w:szCs w:val="24"/>
        </w:rPr>
      </w:pPr>
      <w:r w:rsidRPr="00EA1BC9">
        <w:rPr>
          <w:rFonts w:ascii="Times New Roman" w:hAnsi="Times New Roman" w:cs="Times New Roman"/>
          <w:i/>
          <w:iCs/>
          <w:sz w:val="24"/>
          <w:szCs w:val="24"/>
        </w:rPr>
        <w:t>«Наш детский сад», «Игрушки», «Овощи. Огород», «Сад. Фрукты», «Фрукты-Овощи», «Осень. Времена года.», «Лес. Грибы», «Деревья», «Перелетные птицы», «Человек. Наше тело. Гигиена», «Одежда», «Обувь. Головные уборы», «Зима. Зимние забавы», «Зимующие птицы», «Зима. Новый год»</w:t>
      </w:r>
      <w:r w:rsidRPr="00EA1BC9">
        <w:rPr>
          <w:rFonts w:ascii="Times New Roman" w:hAnsi="Times New Roman" w:cs="Times New Roman"/>
          <w:sz w:val="24"/>
          <w:szCs w:val="24"/>
        </w:rPr>
        <w:t>.</w:t>
      </w:r>
    </w:p>
    <w:p w:rsidR="008948C1" w:rsidRDefault="008948C1" w:rsidP="00EA1BC9">
      <w:pPr>
        <w:spacing w:after="0" w:line="240" w:lineRule="auto"/>
        <w:jc w:val="center"/>
        <w:rPr>
          <w:rFonts w:ascii="Times New Roman" w:hAnsi="Times New Roman" w:cs="Times New Roman"/>
          <w:b/>
          <w:color w:val="000000"/>
          <w:sz w:val="24"/>
          <w:szCs w:val="24"/>
        </w:rPr>
      </w:pPr>
    </w:p>
    <w:p w:rsidR="00EA1BC9" w:rsidRPr="00EA1BC9" w:rsidRDefault="00EA1BC9" w:rsidP="00EA1BC9">
      <w:pPr>
        <w:spacing w:after="0" w:line="240" w:lineRule="auto"/>
        <w:jc w:val="center"/>
        <w:rPr>
          <w:rFonts w:ascii="Times New Roman" w:hAnsi="Times New Roman" w:cs="Times New Roman"/>
          <w:b/>
          <w:i/>
          <w:iCs/>
          <w:color w:val="000000"/>
          <w:sz w:val="24"/>
          <w:szCs w:val="24"/>
        </w:rPr>
      </w:pPr>
      <w:r w:rsidRPr="00EA1BC9">
        <w:rPr>
          <w:rFonts w:ascii="Times New Roman" w:hAnsi="Times New Roman" w:cs="Times New Roman"/>
          <w:b/>
          <w:color w:val="000000"/>
          <w:sz w:val="24"/>
          <w:szCs w:val="24"/>
          <w:lang w:val="en-US"/>
        </w:rPr>
        <w:lastRenderedPageBreak/>
        <w:t>II</w:t>
      </w:r>
      <w:r w:rsidRPr="00EA1BC9">
        <w:rPr>
          <w:rFonts w:ascii="Times New Roman" w:hAnsi="Times New Roman" w:cs="Times New Roman"/>
          <w:b/>
          <w:color w:val="000000"/>
          <w:sz w:val="24"/>
          <w:szCs w:val="24"/>
        </w:rPr>
        <w:t xml:space="preserve"> период обучения (январь – июнь).</w:t>
      </w:r>
    </w:p>
    <w:p w:rsidR="00EA1BC9" w:rsidRPr="00EA1BC9" w:rsidRDefault="00EA1BC9" w:rsidP="00EA1BC9">
      <w:pPr>
        <w:pStyle w:val="22"/>
        <w:ind w:left="0"/>
        <w:jc w:val="center"/>
        <w:rPr>
          <w:rFonts w:cs="Times New Roman"/>
          <w:b/>
          <w:bCs/>
          <w:color w:val="000000"/>
        </w:rPr>
      </w:pPr>
      <w:r w:rsidRPr="00EA1BC9">
        <w:rPr>
          <w:rFonts w:cs="Times New Roman"/>
          <w:b/>
          <w:i/>
          <w:iCs/>
          <w:color w:val="000000"/>
          <w:lang w:val="en-US"/>
        </w:rPr>
        <w:t>I</w:t>
      </w:r>
      <w:r w:rsidRPr="00EA1BC9">
        <w:rPr>
          <w:rFonts w:cs="Times New Roman"/>
          <w:b/>
          <w:i/>
          <w:iCs/>
          <w:color w:val="000000"/>
        </w:rPr>
        <w:t>. Развитие понимания речи.</w:t>
      </w:r>
    </w:p>
    <w:p w:rsidR="00EA1BC9" w:rsidRPr="00EA1BC9" w:rsidRDefault="00EA1BC9" w:rsidP="00EA1BC9">
      <w:pPr>
        <w:pStyle w:val="22"/>
        <w:ind w:left="0"/>
        <w:jc w:val="both"/>
        <w:rPr>
          <w:rFonts w:cs="Times New Roman"/>
          <w:b/>
          <w:bCs/>
          <w:color w:val="000000"/>
        </w:rPr>
      </w:pPr>
      <w:r w:rsidRPr="00EA1BC9">
        <w:rPr>
          <w:rFonts w:cs="Times New Roman"/>
          <w:b/>
          <w:bCs/>
          <w:color w:val="000000"/>
        </w:rPr>
        <w:t>1</w:t>
      </w:r>
      <w:r w:rsidRPr="00EA1BC9">
        <w:rPr>
          <w:rFonts w:cs="Times New Roman"/>
          <w:color w:val="000000"/>
        </w:rPr>
        <w:t xml:space="preserve">. Развивать     умение вслушиваться в обращенную речь. Обучение умению правильно слушать и слышать речевой материал. </w:t>
      </w:r>
    </w:p>
    <w:p w:rsidR="00EA1BC9" w:rsidRPr="00EA1BC9" w:rsidRDefault="00EA1BC9" w:rsidP="00EA1BC9">
      <w:pPr>
        <w:pStyle w:val="22"/>
        <w:ind w:left="0"/>
        <w:jc w:val="both"/>
        <w:rPr>
          <w:rFonts w:cs="Times New Roman"/>
          <w:b/>
          <w:bCs/>
          <w:color w:val="000000"/>
        </w:rPr>
      </w:pPr>
      <w:r w:rsidRPr="00EA1BC9">
        <w:rPr>
          <w:rFonts w:cs="Times New Roman"/>
          <w:b/>
          <w:bCs/>
          <w:color w:val="000000"/>
        </w:rPr>
        <w:t>2.</w:t>
      </w:r>
      <w:r w:rsidRPr="00EA1BC9">
        <w:rPr>
          <w:rFonts w:cs="Times New Roman"/>
          <w:color w:val="000000"/>
        </w:rPr>
        <w:t xml:space="preserve"> Учить выделять названия предметов, действий,   признаков.</w:t>
      </w:r>
    </w:p>
    <w:p w:rsidR="00EA1BC9" w:rsidRPr="00EA1BC9" w:rsidRDefault="00EA1BC9" w:rsidP="00EA1BC9">
      <w:pPr>
        <w:pStyle w:val="22"/>
        <w:ind w:left="0"/>
        <w:rPr>
          <w:rFonts w:cs="Times New Roman"/>
          <w:b/>
          <w:i/>
          <w:iCs/>
          <w:color w:val="000000"/>
        </w:rPr>
      </w:pPr>
      <w:r w:rsidRPr="00EA1BC9">
        <w:rPr>
          <w:rFonts w:cs="Times New Roman"/>
          <w:b/>
          <w:bCs/>
          <w:color w:val="000000"/>
        </w:rPr>
        <w:t>3</w:t>
      </w:r>
      <w:r w:rsidRPr="00EA1BC9">
        <w:rPr>
          <w:rFonts w:cs="Times New Roman"/>
          <w:color w:val="000000"/>
        </w:rPr>
        <w:t>. Формировать понимание обобщающего значения слов на лексических темах второго  периода обучения.</w:t>
      </w:r>
    </w:p>
    <w:p w:rsidR="00EA1BC9" w:rsidRPr="00EA1BC9" w:rsidRDefault="00EA1BC9" w:rsidP="00EA1BC9">
      <w:pPr>
        <w:pStyle w:val="22"/>
        <w:ind w:left="0"/>
        <w:jc w:val="center"/>
        <w:rPr>
          <w:rFonts w:cs="Times New Roman"/>
          <w:b/>
          <w:bCs/>
          <w:color w:val="000000"/>
        </w:rPr>
      </w:pPr>
      <w:r w:rsidRPr="00EA1BC9">
        <w:rPr>
          <w:rFonts w:cs="Times New Roman"/>
          <w:b/>
          <w:i/>
          <w:iCs/>
          <w:color w:val="000000"/>
          <w:lang w:val="en-US"/>
        </w:rPr>
        <w:t>II</w:t>
      </w:r>
      <w:r w:rsidRPr="00EA1BC9">
        <w:rPr>
          <w:rFonts w:cs="Times New Roman"/>
          <w:b/>
          <w:i/>
          <w:iCs/>
          <w:color w:val="000000"/>
        </w:rPr>
        <w:t>.Активизация речевой деятельности и развитие лексико-грамматических средств языка.</w:t>
      </w:r>
    </w:p>
    <w:p w:rsidR="00EA1BC9" w:rsidRPr="00EA1BC9" w:rsidRDefault="00EA1BC9" w:rsidP="00EA1BC9">
      <w:pPr>
        <w:pStyle w:val="22"/>
        <w:ind w:left="0"/>
        <w:jc w:val="both"/>
        <w:rPr>
          <w:rFonts w:cs="Times New Roman"/>
          <w:b/>
          <w:bCs/>
          <w:color w:val="000000"/>
        </w:rPr>
      </w:pPr>
      <w:r w:rsidRPr="00EA1BC9">
        <w:rPr>
          <w:rFonts w:cs="Times New Roman"/>
          <w:b/>
          <w:bCs/>
          <w:color w:val="000000"/>
        </w:rPr>
        <w:t>1</w:t>
      </w:r>
      <w:r w:rsidRPr="00EA1BC9">
        <w:rPr>
          <w:rFonts w:cs="Times New Roman"/>
          <w:color w:val="000000"/>
        </w:rPr>
        <w:t>. Расширять и активизировать речевой запас   на основе формирования представлений об окружающем по лексическим темам второго периода обучения.</w:t>
      </w:r>
    </w:p>
    <w:p w:rsidR="00EA1BC9" w:rsidRPr="00EA1BC9" w:rsidRDefault="00EA1BC9" w:rsidP="00EA1BC9">
      <w:pPr>
        <w:pStyle w:val="22"/>
        <w:ind w:left="0"/>
        <w:jc w:val="both"/>
        <w:rPr>
          <w:rFonts w:cs="Times New Roman"/>
          <w:b/>
          <w:bCs/>
          <w:color w:val="000000"/>
        </w:rPr>
      </w:pPr>
      <w:r w:rsidRPr="00EA1BC9">
        <w:rPr>
          <w:rFonts w:cs="Times New Roman"/>
          <w:b/>
          <w:bCs/>
          <w:color w:val="000000"/>
        </w:rPr>
        <w:t>2</w:t>
      </w:r>
      <w:r w:rsidRPr="00EA1BC9">
        <w:rPr>
          <w:rFonts w:cs="Times New Roman"/>
          <w:color w:val="000000"/>
        </w:rPr>
        <w:t>. Учить   использовать в речи отдельные порядковые числительные (один, два, много).</w:t>
      </w:r>
    </w:p>
    <w:p w:rsidR="00EA1BC9" w:rsidRPr="00EA1BC9" w:rsidRDefault="00EA1BC9" w:rsidP="00EA1BC9">
      <w:pPr>
        <w:pStyle w:val="22"/>
        <w:ind w:left="0"/>
        <w:jc w:val="both"/>
        <w:rPr>
          <w:rFonts w:cs="Times New Roman"/>
          <w:b/>
          <w:bCs/>
          <w:color w:val="000000"/>
        </w:rPr>
      </w:pPr>
      <w:r w:rsidRPr="00EA1BC9">
        <w:rPr>
          <w:rFonts w:cs="Times New Roman"/>
          <w:b/>
          <w:bCs/>
          <w:color w:val="000000"/>
        </w:rPr>
        <w:t>3</w:t>
      </w:r>
      <w:r w:rsidRPr="00EA1BC9">
        <w:rPr>
          <w:rFonts w:cs="Times New Roman"/>
          <w:color w:val="000000"/>
        </w:rPr>
        <w:t>. Учить использовать в самостоятельной речи распространенные предложения за счет введения в них однородных подлежащих, сказуемых, дополнений.</w:t>
      </w:r>
    </w:p>
    <w:p w:rsidR="00EA1BC9" w:rsidRPr="00EA1BC9" w:rsidRDefault="00EA1BC9" w:rsidP="00EA1BC9">
      <w:pPr>
        <w:pStyle w:val="22"/>
        <w:ind w:left="0"/>
        <w:jc w:val="both"/>
        <w:rPr>
          <w:rFonts w:cs="Times New Roman"/>
          <w:b/>
          <w:bCs/>
          <w:color w:val="000000"/>
        </w:rPr>
      </w:pPr>
      <w:r w:rsidRPr="00EA1BC9">
        <w:rPr>
          <w:rFonts w:cs="Times New Roman"/>
          <w:b/>
          <w:bCs/>
          <w:color w:val="000000"/>
        </w:rPr>
        <w:t>4.</w:t>
      </w:r>
      <w:r w:rsidRPr="00EA1BC9">
        <w:rPr>
          <w:rFonts w:cs="Times New Roman"/>
          <w:color w:val="000000"/>
        </w:rPr>
        <w:t xml:space="preserve"> Продолжать учить изменять существительные по категории падежа (дательный, творительный, родительный падежи).</w:t>
      </w:r>
    </w:p>
    <w:p w:rsidR="00EA1BC9" w:rsidRPr="00EA1BC9" w:rsidRDefault="00EA1BC9" w:rsidP="00EA1BC9">
      <w:pPr>
        <w:pStyle w:val="22"/>
        <w:ind w:left="0"/>
        <w:jc w:val="both"/>
        <w:rPr>
          <w:rFonts w:cs="Times New Roman"/>
          <w:b/>
          <w:bCs/>
          <w:color w:val="000000"/>
        </w:rPr>
      </w:pPr>
      <w:r w:rsidRPr="00EA1BC9">
        <w:rPr>
          <w:rFonts w:cs="Times New Roman"/>
          <w:b/>
          <w:bCs/>
          <w:color w:val="000000"/>
        </w:rPr>
        <w:t>5.</w:t>
      </w:r>
      <w:r w:rsidRPr="00EA1BC9">
        <w:rPr>
          <w:rFonts w:cs="Times New Roman"/>
          <w:color w:val="000000"/>
        </w:rPr>
        <w:t xml:space="preserve"> Формировать понимание и навык употребления в самостоятельной речи некоторых простых предлогов.</w:t>
      </w:r>
    </w:p>
    <w:p w:rsidR="00EA1BC9" w:rsidRPr="00EA1BC9" w:rsidRDefault="00EA1BC9" w:rsidP="00EA1BC9">
      <w:pPr>
        <w:pStyle w:val="22"/>
        <w:ind w:left="0"/>
        <w:jc w:val="both"/>
        <w:rPr>
          <w:rFonts w:cs="Times New Roman"/>
          <w:b/>
          <w:bCs/>
        </w:rPr>
      </w:pPr>
      <w:r w:rsidRPr="00EA1BC9">
        <w:rPr>
          <w:rFonts w:cs="Times New Roman"/>
          <w:b/>
          <w:bCs/>
          <w:color w:val="000000"/>
        </w:rPr>
        <w:t>6</w:t>
      </w:r>
      <w:r w:rsidRPr="00EA1BC9">
        <w:rPr>
          <w:rFonts w:cs="Times New Roman"/>
          <w:color w:val="000000"/>
        </w:rPr>
        <w:t>. Учить понимать и использовать в самостоятельной речи некоторые наиболее часто употребляемые приставочные глаголы (поел, попил, поспал, подал, ушел, унес, убрал и т.п.)</w:t>
      </w:r>
    </w:p>
    <w:p w:rsidR="00EA1BC9" w:rsidRPr="00EA1BC9" w:rsidRDefault="00EA1BC9" w:rsidP="00EA1BC9">
      <w:pPr>
        <w:pStyle w:val="22"/>
        <w:ind w:left="0"/>
        <w:jc w:val="both"/>
        <w:rPr>
          <w:rFonts w:cs="Times New Roman"/>
          <w:b/>
          <w:bCs/>
        </w:rPr>
      </w:pPr>
      <w:r w:rsidRPr="00EA1BC9">
        <w:rPr>
          <w:rFonts w:cs="Times New Roman"/>
          <w:b/>
          <w:bCs/>
        </w:rPr>
        <w:t>7</w:t>
      </w:r>
      <w:r w:rsidRPr="00EA1BC9">
        <w:rPr>
          <w:rFonts w:cs="Times New Roman"/>
        </w:rPr>
        <w:t>. Продолжать развивать навыки употребления существительных с уменьшительно-ласкательным значением.</w:t>
      </w:r>
    </w:p>
    <w:p w:rsidR="00EA1BC9" w:rsidRPr="00EA1BC9" w:rsidRDefault="00EA1BC9" w:rsidP="00EA1BC9">
      <w:pPr>
        <w:pStyle w:val="22"/>
        <w:ind w:left="0"/>
        <w:jc w:val="both"/>
        <w:rPr>
          <w:rFonts w:cs="Times New Roman"/>
          <w:b/>
          <w:bCs/>
        </w:rPr>
      </w:pPr>
      <w:r w:rsidRPr="00EA1BC9">
        <w:rPr>
          <w:rFonts w:cs="Times New Roman"/>
          <w:b/>
          <w:bCs/>
        </w:rPr>
        <w:t>8.</w:t>
      </w:r>
      <w:r w:rsidRPr="00EA1BC9">
        <w:rPr>
          <w:rFonts w:cs="Times New Roman"/>
        </w:rPr>
        <w:t xml:space="preserve"> Закрепить в самостоятельной речи детей первоначальные навыки согласования прилагательных с существительными.</w:t>
      </w:r>
    </w:p>
    <w:p w:rsidR="00EA1BC9" w:rsidRPr="00EA1BC9" w:rsidRDefault="00EA1BC9" w:rsidP="00EA1BC9">
      <w:pPr>
        <w:pStyle w:val="22"/>
        <w:ind w:left="0"/>
        <w:jc w:val="both"/>
        <w:rPr>
          <w:rFonts w:cs="Times New Roman"/>
          <w:b/>
        </w:rPr>
      </w:pPr>
      <w:r w:rsidRPr="00EA1BC9">
        <w:rPr>
          <w:rFonts w:cs="Times New Roman"/>
          <w:b/>
          <w:bCs/>
        </w:rPr>
        <w:t>9.</w:t>
      </w:r>
      <w:r w:rsidRPr="00EA1BC9">
        <w:rPr>
          <w:rFonts w:cs="Times New Roman"/>
        </w:rPr>
        <w:t xml:space="preserve"> Закрепить в самостоятельной речи первоначальные навыки согласования числительных с существительными с продуктивными окончаниями (много столов, , грибов, коров и т.п.)</w:t>
      </w:r>
    </w:p>
    <w:p w:rsidR="00EA1BC9" w:rsidRPr="00EA1BC9" w:rsidRDefault="00EA1BC9" w:rsidP="00EA1BC9">
      <w:pPr>
        <w:pStyle w:val="22"/>
        <w:ind w:left="0"/>
        <w:jc w:val="both"/>
        <w:rPr>
          <w:rFonts w:cs="Times New Roman"/>
          <w:b/>
          <w:bCs/>
        </w:rPr>
      </w:pPr>
      <w:r w:rsidRPr="00EA1BC9">
        <w:rPr>
          <w:rFonts w:cs="Times New Roman"/>
          <w:b/>
        </w:rPr>
        <w:t xml:space="preserve">10. </w:t>
      </w:r>
      <w:r w:rsidRPr="00EA1BC9">
        <w:rPr>
          <w:rFonts w:cs="Times New Roman"/>
        </w:rPr>
        <w:t>Формировать первоначальные навыки согласования личных местоимений с глаголами (я сижу, он сидит, они сидят).</w:t>
      </w:r>
    </w:p>
    <w:p w:rsidR="00EA1BC9" w:rsidRPr="00EA1BC9" w:rsidRDefault="00EA1BC9" w:rsidP="00EA1BC9">
      <w:pPr>
        <w:pStyle w:val="22"/>
        <w:ind w:left="0"/>
        <w:jc w:val="both"/>
        <w:rPr>
          <w:rFonts w:cs="Times New Roman"/>
          <w:b/>
          <w:bCs/>
        </w:rPr>
      </w:pPr>
      <w:r w:rsidRPr="00EA1BC9">
        <w:rPr>
          <w:rFonts w:cs="Times New Roman"/>
          <w:b/>
          <w:bCs/>
        </w:rPr>
        <w:t>11</w:t>
      </w:r>
      <w:r w:rsidRPr="00EA1BC9">
        <w:rPr>
          <w:rFonts w:cs="Times New Roman"/>
        </w:rPr>
        <w:t>. Учить   подбирать однородные подлежащие, сказуемые, дополнения в ответ на вопрос.</w:t>
      </w:r>
    </w:p>
    <w:p w:rsidR="00EA1BC9" w:rsidRPr="00EA1BC9" w:rsidRDefault="00EA1BC9" w:rsidP="00EA1BC9">
      <w:pPr>
        <w:pStyle w:val="22"/>
        <w:ind w:left="0"/>
        <w:jc w:val="both"/>
        <w:rPr>
          <w:rFonts w:cs="Times New Roman"/>
          <w:b/>
          <w:bCs/>
        </w:rPr>
      </w:pPr>
      <w:r w:rsidRPr="00EA1BC9">
        <w:rPr>
          <w:rFonts w:cs="Times New Roman"/>
          <w:b/>
          <w:bCs/>
        </w:rPr>
        <w:t>12.</w:t>
      </w:r>
      <w:r w:rsidRPr="00EA1BC9">
        <w:rPr>
          <w:rFonts w:cs="Times New Roman"/>
        </w:rPr>
        <w:t xml:space="preserve"> Учить называть части предмета для определения целого.</w:t>
      </w:r>
    </w:p>
    <w:p w:rsidR="00EA1BC9" w:rsidRPr="00EA1BC9" w:rsidRDefault="00EA1BC9" w:rsidP="00EA1BC9">
      <w:pPr>
        <w:pStyle w:val="22"/>
        <w:ind w:left="0"/>
        <w:jc w:val="both"/>
        <w:rPr>
          <w:rFonts w:cs="Times New Roman"/>
          <w:b/>
          <w:bCs/>
        </w:rPr>
      </w:pPr>
      <w:r w:rsidRPr="00EA1BC9">
        <w:rPr>
          <w:rFonts w:cs="Times New Roman"/>
          <w:b/>
          <w:bCs/>
        </w:rPr>
        <w:t>13</w:t>
      </w:r>
      <w:r w:rsidRPr="00EA1BC9">
        <w:rPr>
          <w:rFonts w:cs="Times New Roman"/>
        </w:rPr>
        <w:t>. Учить подбирать слова к названному слову по ассоциативно-ситуативному принципу (санки-зима, корабль-море).</w:t>
      </w:r>
    </w:p>
    <w:p w:rsidR="00EA1BC9" w:rsidRPr="00EA1BC9" w:rsidRDefault="00EA1BC9" w:rsidP="00EA1BC9">
      <w:pPr>
        <w:pStyle w:val="22"/>
        <w:ind w:left="0"/>
        <w:jc w:val="both"/>
        <w:rPr>
          <w:rFonts w:cs="Times New Roman"/>
          <w:b/>
          <w:bCs/>
        </w:rPr>
      </w:pPr>
      <w:r w:rsidRPr="00EA1BC9">
        <w:rPr>
          <w:rFonts w:cs="Times New Roman"/>
          <w:b/>
          <w:bCs/>
        </w:rPr>
        <w:t>14.</w:t>
      </w:r>
      <w:r w:rsidRPr="00EA1BC9">
        <w:rPr>
          <w:rFonts w:cs="Times New Roman"/>
        </w:rPr>
        <w:t xml:space="preserve"> Учить подбирать существительные к названию действия (кататься – велосипед, варить – суп, летать – самолет, резать – хлеб).</w:t>
      </w:r>
    </w:p>
    <w:p w:rsidR="00EA1BC9" w:rsidRPr="00EA1BC9" w:rsidRDefault="00EA1BC9" w:rsidP="00EA1BC9">
      <w:pPr>
        <w:pStyle w:val="22"/>
        <w:ind w:left="0"/>
        <w:jc w:val="both"/>
        <w:rPr>
          <w:rFonts w:cs="Times New Roman"/>
          <w:b/>
          <w:bCs/>
        </w:rPr>
      </w:pPr>
      <w:r w:rsidRPr="00EA1BC9">
        <w:rPr>
          <w:rFonts w:cs="Times New Roman"/>
          <w:b/>
          <w:bCs/>
        </w:rPr>
        <w:t>15</w:t>
      </w:r>
      <w:r w:rsidRPr="00EA1BC9">
        <w:rPr>
          <w:rFonts w:cs="Times New Roman"/>
        </w:rPr>
        <w:t>. Учить детей отгадывать названия предметов, животных, птиц по их описанию.</w:t>
      </w:r>
    </w:p>
    <w:p w:rsidR="00EA1BC9" w:rsidRPr="00EA1BC9" w:rsidRDefault="00EA1BC9" w:rsidP="00EA1BC9">
      <w:pPr>
        <w:pStyle w:val="22"/>
        <w:ind w:left="0"/>
        <w:jc w:val="both"/>
        <w:rPr>
          <w:rFonts w:cs="Times New Roman"/>
          <w:b/>
          <w:bCs/>
        </w:rPr>
      </w:pPr>
      <w:r w:rsidRPr="00EA1BC9">
        <w:rPr>
          <w:rFonts w:cs="Times New Roman"/>
          <w:b/>
          <w:bCs/>
        </w:rPr>
        <w:t>16</w:t>
      </w:r>
      <w:r w:rsidRPr="00EA1BC9">
        <w:rPr>
          <w:rFonts w:cs="Times New Roman"/>
        </w:rPr>
        <w:t>. Учить детей употреблять в самостоятельной речи   названия геометрических фигур, основных цветов и наиболее распространенных материалов (резина, дерево, железо, камень и т.п.)</w:t>
      </w:r>
    </w:p>
    <w:p w:rsidR="00EA1BC9" w:rsidRPr="00EA1BC9" w:rsidRDefault="00EA1BC9" w:rsidP="00EA1BC9">
      <w:pPr>
        <w:pStyle w:val="22"/>
        <w:ind w:left="0"/>
        <w:jc w:val="both"/>
        <w:rPr>
          <w:rFonts w:cs="Times New Roman"/>
          <w:b/>
          <w:i/>
          <w:iCs/>
          <w:color w:val="000000"/>
        </w:rPr>
      </w:pPr>
      <w:r w:rsidRPr="00EA1BC9">
        <w:rPr>
          <w:rFonts w:cs="Times New Roman"/>
          <w:b/>
          <w:bCs/>
        </w:rPr>
        <w:t>17.</w:t>
      </w:r>
      <w:r w:rsidRPr="00EA1BC9">
        <w:rPr>
          <w:rFonts w:cs="Times New Roman"/>
        </w:rPr>
        <w:t xml:space="preserve"> Формировать умение обозначать словом  размерные отношения по высоте в ряду в порядке возрастания.</w:t>
      </w:r>
    </w:p>
    <w:p w:rsidR="00EA1BC9" w:rsidRPr="00EA1BC9" w:rsidRDefault="00EA1BC9" w:rsidP="00EA1BC9">
      <w:pPr>
        <w:pStyle w:val="22"/>
        <w:ind w:left="0"/>
        <w:jc w:val="center"/>
        <w:rPr>
          <w:rFonts w:cs="Times New Roman"/>
          <w:b/>
          <w:bCs/>
        </w:rPr>
      </w:pPr>
      <w:r w:rsidRPr="00EA1BC9">
        <w:rPr>
          <w:rFonts w:cs="Times New Roman"/>
          <w:b/>
          <w:i/>
          <w:iCs/>
          <w:color w:val="000000"/>
          <w:lang w:val="en-US"/>
        </w:rPr>
        <w:t>III</w:t>
      </w:r>
      <w:r w:rsidRPr="00EA1BC9">
        <w:rPr>
          <w:rFonts w:cs="Times New Roman"/>
          <w:b/>
          <w:i/>
          <w:iCs/>
          <w:color w:val="000000"/>
        </w:rPr>
        <w:t>. Развитие самостоятельной фразовой речи.</w:t>
      </w:r>
    </w:p>
    <w:p w:rsidR="00EA1BC9" w:rsidRPr="00EA1BC9" w:rsidRDefault="00EA1BC9" w:rsidP="00EA1BC9">
      <w:pPr>
        <w:pStyle w:val="22"/>
        <w:ind w:left="0"/>
        <w:rPr>
          <w:rFonts w:cs="Times New Roman"/>
          <w:b/>
          <w:bCs/>
        </w:rPr>
      </w:pPr>
      <w:r w:rsidRPr="00EA1BC9">
        <w:rPr>
          <w:rFonts w:cs="Times New Roman"/>
          <w:b/>
          <w:bCs/>
        </w:rPr>
        <w:t>1.</w:t>
      </w:r>
      <w:r w:rsidRPr="00EA1BC9">
        <w:rPr>
          <w:rFonts w:cs="Times New Roman"/>
        </w:rPr>
        <w:t xml:space="preserve"> Закрепить навыки составления простых предложений по модели: «Кто? Что делает? Что?....Чем?».</w:t>
      </w:r>
    </w:p>
    <w:p w:rsidR="00EA1BC9" w:rsidRPr="00EA1BC9" w:rsidRDefault="00EA1BC9" w:rsidP="00EA1BC9">
      <w:pPr>
        <w:pStyle w:val="22"/>
        <w:ind w:left="0"/>
        <w:rPr>
          <w:rFonts w:cs="Times New Roman"/>
          <w:b/>
          <w:bCs/>
        </w:rPr>
      </w:pPr>
      <w:r w:rsidRPr="00EA1BC9">
        <w:rPr>
          <w:rFonts w:cs="Times New Roman"/>
          <w:b/>
          <w:bCs/>
        </w:rPr>
        <w:t>2.</w:t>
      </w:r>
      <w:r w:rsidRPr="00EA1BC9">
        <w:rPr>
          <w:rFonts w:cs="Times New Roman"/>
        </w:rPr>
        <w:t xml:space="preserve"> Расширять объем предложений за счет введения однородных подлежащих, сказуемых, дополнений.</w:t>
      </w:r>
    </w:p>
    <w:p w:rsidR="00EA1BC9" w:rsidRPr="00EA1BC9" w:rsidRDefault="00EA1BC9" w:rsidP="00EA1BC9">
      <w:pPr>
        <w:pStyle w:val="22"/>
        <w:ind w:left="0"/>
        <w:rPr>
          <w:rFonts w:cs="Times New Roman"/>
          <w:b/>
          <w:bCs/>
        </w:rPr>
      </w:pPr>
      <w:r w:rsidRPr="00EA1BC9">
        <w:rPr>
          <w:rFonts w:cs="Times New Roman"/>
          <w:b/>
          <w:bCs/>
        </w:rPr>
        <w:t>3.</w:t>
      </w:r>
      <w:r w:rsidRPr="00EA1BC9">
        <w:rPr>
          <w:rFonts w:cs="Times New Roman"/>
        </w:rPr>
        <w:t xml:space="preserve"> Заучивать короткие двустишия и потешки.</w:t>
      </w:r>
    </w:p>
    <w:p w:rsidR="00EA1BC9" w:rsidRPr="00EA1BC9" w:rsidRDefault="00EA1BC9" w:rsidP="00EA1BC9">
      <w:pPr>
        <w:pStyle w:val="22"/>
        <w:ind w:left="0"/>
        <w:rPr>
          <w:rFonts w:cs="Times New Roman"/>
          <w:b/>
          <w:bCs/>
        </w:rPr>
      </w:pPr>
      <w:r w:rsidRPr="00EA1BC9">
        <w:rPr>
          <w:rFonts w:cs="Times New Roman"/>
          <w:b/>
          <w:bCs/>
        </w:rPr>
        <w:t>4</w:t>
      </w:r>
      <w:r w:rsidRPr="00EA1BC9">
        <w:rPr>
          <w:rFonts w:cs="Times New Roman"/>
        </w:rPr>
        <w:t>. Закрепить навыки ведения диалога: умения адекватно отвечать на вопросы и самостоятельно их формулировать, переадресовывать вопрос  товарищу.</w:t>
      </w:r>
    </w:p>
    <w:p w:rsidR="00EA1BC9" w:rsidRPr="00EA1BC9" w:rsidRDefault="00EA1BC9" w:rsidP="00EA1BC9">
      <w:pPr>
        <w:pStyle w:val="22"/>
        <w:ind w:left="0"/>
        <w:rPr>
          <w:rFonts w:cs="Times New Roman"/>
          <w:b/>
          <w:bCs/>
        </w:rPr>
      </w:pPr>
      <w:r w:rsidRPr="00EA1BC9">
        <w:rPr>
          <w:rFonts w:cs="Times New Roman"/>
          <w:b/>
          <w:bCs/>
        </w:rPr>
        <w:t>5</w:t>
      </w:r>
      <w:r w:rsidRPr="00EA1BC9">
        <w:rPr>
          <w:rFonts w:cs="Times New Roman"/>
        </w:rPr>
        <w:t>. Продолжать формировать навыки составления коротких рассказов из 2-3-4-х простых предложений (по картинному и вопросному плану).</w:t>
      </w:r>
    </w:p>
    <w:p w:rsidR="00EA1BC9" w:rsidRPr="00EA1BC9" w:rsidRDefault="00EA1BC9" w:rsidP="00EA1BC9">
      <w:pPr>
        <w:pStyle w:val="22"/>
        <w:ind w:left="0"/>
        <w:rPr>
          <w:rFonts w:cs="Times New Roman"/>
          <w:b/>
          <w:bCs/>
        </w:rPr>
      </w:pPr>
      <w:r w:rsidRPr="00EA1BC9">
        <w:rPr>
          <w:rFonts w:cs="Times New Roman"/>
          <w:b/>
          <w:bCs/>
        </w:rPr>
        <w:t>6.</w:t>
      </w:r>
      <w:r w:rsidRPr="00EA1BC9">
        <w:rPr>
          <w:rFonts w:cs="Times New Roman"/>
        </w:rPr>
        <w:t xml:space="preserve"> Учит составлять предложения по демонстрации действий, по вопросам.</w:t>
      </w:r>
    </w:p>
    <w:p w:rsidR="00EA1BC9" w:rsidRPr="00EA1BC9" w:rsidRDefault="00EA1BC9" w:rsidP="00EA1BC9">
      <w:pPr>
        <w:pStyle w:val="22"/>
        <w:ind w:left="0"/>
        <w:rPr>
          <w:rFonts w:cs="Times New Roman"/>
          <w:b/>
          <w:i/>
          <w:iCs/>
          <w:color w:val="000000"/>
        </w:rPr>
      </w:pPr>
      <w:r w:rsidRPr="00EA1BC9">
        <w:rPr>
          <w:rFonts w:cs="Times New Roman"/>
          <w:b/>
          <w:bCs/>
        </w:rPr>
        <w:lastRenderedPageBreak/>
        <w:t>7</w:t>
      </w:r>
      <w:r w:rsidRPr="00EA1BC9">
        <w:rPr>
          <w:rFonts w:cs="Times New Roman"/>
        </w:rPr>
        <w:t>. Совершенствовать умения заканчивать одним-двумя словами предложение, начатое логопедом.</w:t>
      </w:r>
    </w:p>
    <w:p w:rsidR="00EA1BC9" w:rsidRPr="00EA1BC9" w:rsidRDefault="00EA1BC9" w:rsidP="00EA1BC9">
      <w:pPr>
        <w:spacing w:after="0" w:line="240" w:lineRule="auto"/>
        <w:jc w:val="center"/>
        <w:rPr>
          <w:rFonts w:ascii="Times New Roman" w:hAnsi="Times New Roman" w:cs="Times New Roman"/>
          <w:sz w:val="24"/>
          <w:szCs w:val="24"/>
        </w:rPr>
      </w:pPr>
      <w:r w:rsidRPr="00EA1BC9">
        <w:rPr>
          <w:rFonts w:ascii="Times New Roman" w:hAnsi="Times New Roman" w:cs="Times New Roman"/>
          <w:b/>
          <w:i/>
          <w:iCs/>
          <w:color w:val="000000"/>
          <w:sz w:val="24"/>
          <w:szCs w:val="24"/>
          <w:lang w:val="en-US"/>
        </w:rPr>
        <w:t>IV</w:t>
      </w:r>
      <w:r w:rsidRPr="00EA1BC9">
        <w:rPr>
          <w:rFonts w:ascii="Times New Roman" w:hAnsi="Times New Roman" w:cs="Times New Roman"/>
          <w:b/>
          <w:i/>
          <w:iCs/>
          <w:color w:val="000000"/>
          <w:sz w:val="24"/>
          <w:szCs w:val="24"/>
        </w:rPr>
        <w:t>. Нормализация просодической стороны речи.</w:t>
      </w:r>
    </w:p>
    <w:p w:rsidR="00EA1BC9" w:rsidRPr="00EA1BC9" w:rsidRDefault="00EA1BC9" w:rsidP="00EA1BC9">
      <w:pPr>
        <w:spacing w:after="0" w:line="240" w:lineRule="auto"/>
        <w:jc w:val="both"/>
        <w:rPr>
          <w:rFonts w:ascii="Times New Roman" w:hAnsi="Times New Roman" w:cs="Times New Roman"/>
          <w:sz w:val="24"/>
          <w:szCs w:val="24"/>
        </w:rPr>
      </w:pPr>
      <w:r w:rsidRPr="00EA1BC9">
        <w:rPr>
          <w:rFonts w:ascii="Times New Roman" w:hAnsi="Times New Roman" w:cs="Times New Roman"/>
          <w:sz w:val="24"/>
          <w:szCs w:val="24"/>
        </w:rPr>
        <w:t xml:space="preserve">                        </w:t>
      </w:r>
      <w:r w:rsidRPr="00EA1BC9">
        <w:rPr>
          <w:rFonts w:ascii="Times New Roman" w:hAnsi="Times New Roman" w:cs="Times New Roman"/>
          <w:b/>
          <w:bCs/>
          <w:sz w:val="24"/>
          <w:szCs w:val="24"/>
        </w:rPr>
        <w:t>1.</w:t>
      </w:r>
      <w:r w:rsidRPr="00EA1BC9">
        <w:rPr>
          <w:rFonts w:ascii="Times New Roman" w:hAnsi="Times New Roman" w:cs="Times New Roman"/>
          <w:sz w:val="24"/>
          <w:szCs w:val="24"/>
        </w:rPr>
        <w:t xml:space="preserve"> Работа над речевым дыханием.Обучение умению выполнять спокойный, короткий вдох  и плавный длительный </w:t>
      </w:r>
    </w:p>
    <w:p w:rsidR="00EA1BC9" w:rsidRPr="00EA1BC9" w:rsidRDefault="00EA1BC9" w:rsidP="00EA1BC9">
      <w:pPr>
        <w:spacing w:after="0" w:line="240" w:lineRule="auto"/>
        <w:jc w:val="both"/>
        <w:rPr>
          <w:rFonts w:ascii="Times New Roman" w:hAnsi="Times New Roman" w:cs="Times New Roman"/>
          <w:sz w:val="24"/>
          <w:szCs w:val="24"/>
        </w:rPr>
      </w:pPr>
      <w:r w:rsidRPr="00EA1BC9">
        <w:rPr>
          <w:rFonts w:ascii="Times New Roman" w:hAnsi="Times New Roman" w:cs="Times New Roman"/>
          <w:sz w:val="24"/>
          <w:szCs w:val="24"/>
        </w:rPr>
        <w:t xml:space="preserve">                            выдох без речевого сопровождения  и с речевым сопровождением. </w:t>
      </w:r>
    </w:p>
    <w:p w:rsidR="00EA1BC9" w:rsidRPr="00EA1BC9" w:rsidRDefault="00EA1BC9" w:rsidP="00EA1BC9">
      <w:pPr>
        <w:spacing w:after="0" w:line="240" w:lineRule="auto"/>
        <w:jc w:val="both"/>
        <w:rPr>
          <w:rFonts w:ascii="Times New Roman" w:hAnsi="Times New Roman" w:cs="Times New Roman"/>
          <w:sz w:val="24"/>
          <w:szCs w:val="24"/>
        </w:rPr>
      </w:pPr>
      <w:r w:rsidRPr="00EA1BC9">
        <w:rPr>
          <w:rFonts w:ascii="Times New Roman" w:hAnsi="Times New Roman" w:cs="Times New Roman"/>
          <w:sz w:val="24"/>
          <w:szCs w:val="24"/>
        </w:rPr>
        <w:t xml:space="preserve">                        </w:t>
      </w:r>
      <w:r w:rsidRPr="00EA1BC9">
        <w:rPr>
          <w:rFonts w:ascii="Times New Roman" w:hAnsi="Times New Roman" w:cs="Times New Roman"/>
          <w:b/>
          <w:bCs/>
          <w:sz w:val="24"/>
          <w:szCs w:val="24"/>
        </w:rPr>
        <w:t>2.</w:t>
      </w:r>
      <w:r w:rsidRPr="00EA1BC9">
        <w:rPr>
          <w:rFonts w:ascii="Times New Roman" w:hAnsi="Times New Roman" w:cs="Times New Roman"/>
          <w:sz w:val="24"/>
          <w:szCs w:val="24"/>
        </w:rPr>
        <w:t xml:space="preserve">  Работа над интонацией, выразительностью речи. Развитие основных акустических характеристик голоса.</w:t>
      </w:r>
    </w:p>
    <w:p w:rsidR="00EA1BC9" w:rsidRPr="00EA1BC9" w:rsidRDefault="00EA1BC9" w:rsidP="00EA1BC9">
      <w:pPr>
        <w:spacing w:after="0" w:line="240" w:lineRule="auto"/>
        <w:jc w:val="both"/>
        <w:rPr>
          <w:rFonts w:ascii="Times New Roman" w:hAnsi="Times New Roman" w:cs="Times New Roman"/>
          <w:b/>
          <w:bCs/>
          <w:sz w:val="24"/>
          <w:szCs w:val="24"/>
        </w:rPr>
      </w:pPr>
      <w:r w:rsidRPr="00EA1BC9">
        <w:rPr>
          <w:rFonts w:ascii="Times New Roman" w:hAnsi="Times New Roman" w:cs="Times New Roman"/>
          <w:sz w:val="24"/>
          <w:szCs w:val="24"/>
        </w:rPr>
        <w:t xml:space="preserve">                                                                                                 </w:t>
      </w:r>
      <w:r w:rsidRPr="00EA1BC9">
        <w:rPr>
          <w:rFonts w:ascii="Times New Roman" w:hAnsi="Times New Roman" w:cs="Times New Roman"/>
          <w:b/>
          <w:i/>
          <w:iCs/>
          <w:color w:val="000000"/>
          <w:sz w:val="24"/>
          <w:szCs w:val="24"/>
          <w:lang w:val="en-US"/>
        </w:rPr>
        <w:t>V</w:t>
      </w:r>
      <w:r w:rsidRPr="00EA1BC9">
        <w:rPr>
          <w:rFonts w:ascii="Times New Roman" w:hAnsi="Times New Roman" w:cs="Times New Roman"/>
          <w:b/>
          <w:i/>
          <w:iCs/>
          <w:color w:val="000000"/>
          <w:sz w:val="24"/>
          <w:szCs w:val="24"/>
        </w:rPr>
        <w:t>. Формирование правильного звукопроизношения:</w:t>
      </w:r>
    </w:p>
    <w:p w:rsidR="00EA1BC9" w:rsidRPr="00EA1BC9" w:rsidRDefault="00EA1BC9" w:rsidP="00EA1BC9">
      <w:pPr>
        <w:pStyle w:val="22"/>
        <w:suppressAutoHyphens w:val="0"/>
        <w:ind w:left="0"/>
        <w:jc w:val="both"/>
        <w:rPr>
          <w:rFonts w:cs="Times New Roman"/>
          <w:b/>
          <w:bCs/>
        </w:rPr>
      </w:pPr>
      <w:r w:rsidRPr="00EA1BC9">
        <w:rPr>
          <w:rFonts w:cs="Times New Roman"/>
          <w:b/>
          <w:bCs/>
        </w:rPr>
        <w:t>1.</w:t>
      </w:r>
      <w:r w:rsidRPr="00EA1BC9">
        <w:rPr>
          <w:rFonts w:cs="Times New Roman"/>
        </w:rPr>
        <w:t xml:space="preserve"> Продолжать развивать артикуляционную моторику средствами использования специально подобранных упражнений, направленных на развитие подвижности, объема, силы, точности артикуляционных движений; развитие плавности, переключаемости движений, темпа и точности выполнения, правильной последовательности  и организованности.</w:t>
      </w:r>
    </w:p>
    <w:p w:rsidR="00EA1BC9" w:rsidRPr="00EA1BC9" w:rsidRDefault="00EA1BC9" w:rsidP="00EA1BC9">
      <w:pPr>
        <w:pStyle w:val="22"/>
        <w:suppressAutoHyphens w:val="0"/>
        <w:ind w:left="0"/>
        <w:rPr>
          <w:rFonts w:cs="Times New Roman"/>
          <w:b/>
          <w:bCs/>
        </w:rPr>
      </w:pPr>
      <w:r w:rsidRPr="00EA1BC9">
        <w:rPr>
          <w:rFonts w:cs="Times New Roman"/>
          <w:b/>
          <w:bCs/>
        </w:rPr>
        <w:t>2.</w:t>
      </w:r>
      <w:r w:rsidRPr="00EA1BC9">
        <w:rPr>
          <w:rFonts w:cs="Times New Roman"/>
        </w:rPr>
        <w:t>Уточнение, постановка и автоматизация звуков раннего онтогенеза и уже имеющихся звуков.</w:t>
      </w:r>
    </w:p>
    <w:p w:rsidR="00EA1BC9" w:rsidRPr="00EA1BC9" w:rsidRDefault="00EA1BC9" w:rsidP="00EA1BC9">
      <w:pPr>
        <w:pStyle w:val="22"/>
        <w:suppressAutoHyphens w:val="0"/>
        <w:ind w:left="0"/>
        <w:jc w:val="both"/>
        <w:rPr>
          <w:rFonts w:cs="Times New Roman"/>
          <w:b/>
          <w:bCs/>
        </w:rPr>
      </w:pPr>
      <w:r w:rsidRPr="00EA1BC9">
        <w:rPr>
          <w:rFonts w:cs="Times New Roman"/>
          <w:b/>
          <w:bCs/>
        </w:rPr>
        <w:t>3.</w:t>
      </w:r>
      <w:r w:rsidRPr="00EA1BC9">
        <w:rPr>
          <w:rFonts w:cs="Times New Roman"/>
        </w:rPr>
        <w:t xml:space="preserve">Закрепление и автоматизация уже имеющихся звуков позднего онтогенеза.   </w:t>
      </w:r>
    </w:p>
    <w:p w:rsidR="00EA1BC9" w:rsidRPr="00EA1BC9" w:rsidRDefault="00EA1BC9" w:rsidP="00EA1BC9">
      <w:pPr>
        <w:pStyle w:val="22"/>
        <w:suppressAutoHyphens w:val="0"/>
        <w:ind w:left="0"/>
        <w:rPr>
          <w:rFonts w:cs="Times New Roman"/>
          <w:b/>
          <w:i/>
          <w:iCs/>
          <w:color w:val="000000"/>
        </w:rPr>
      </w:pPr>
      <w:r w:rsidRPr="00EA1BC9">
        <w:rPr>
          <w:rFonts w:cs="Times New Roman"/>
          <w:b/>
          <w:bCs/>
        </w:rPr>
        <w:t>4.</w:t>
      </w:r>
      <w:r w:rsidRPr="00EA1BC9">
        <w:rPr>
          <w:rFonts w:cs="Times New Roman"/>
        </w:rPr>
        <w:t xml:space="preserve"> Постановка отсутствующих звуков. Автоматизация и диффренциация поставленных звуков в различных фонетических условиях.</w:t>
      </w:r>
    </w:p>
    <w:p w:rsidR="00EA1BC9" w:rsidRPr="00EA1BC9" w:rsidRDefault="00EA1BC9" w:rsidP="00EA1BC9">
      <w:pPr>
        <w:spacing w:after="0" w:line="240" w:lineRule="auto"/>
        <w:jc w:val="center"/>
        <w:rPr>
          <w:rFonts w:ascii="Times New Roman" w:hAnsi="Times New Roman" w:cs="Times New Roman"/>
          <w:sz w:val="24"/>
          <w:szCs w:val="24"/>
        </w:rPr>
      </w:pPr>
      <w:r w:rsidRPr="00EA1BC9">
        <w:rPr>
          <w:rFonts w:ascii="Times New Roman" w:hAnsi="Times New Roman" w:cs="Times New Roman"/>
          <w:b/>
          <w:i/>
          <w:iCs/>
          <w:color w:val="000000"/>
          <w:sz w:val="24"/>
          <w:szCs w:val="24"/>
          <w:lang w:val="en-US"/>
        </w:rPr>
        <w:t>VI</w:t>
      </w:r>
      <w:r w:rsidRPr="00EA1BC9">
        <w:rPr>
          <w:rFonts w:ascii="Times New Roman" w:hAnsi="Times New Roman" w:cs="Times New Roman"/>
          <w:b/>
          <w:i/>
          <w:iCs/>
          <w:color w:val="000000"/>
          <w:sz w:val="24"/>
          <w:szCs w:val="24"/>
        </w:rPr>
        <w:t>. Совершенствование психологической базы речи.</w:t>
      </w:r>
    </w:p>
    <w:p w:rsidR="00EA1BC9" w:rsidRPr="00EA1BC9" w:rsidRDefault="00EA1BC9" w:rsidP="00EA1BC9">
      <w:pPr>
        <w:spacing w:after="0" w:line="240" w:lineRule="auto"/>
        <w:rPr>
          <w:rFonts w:ascii="Times New Roman" w:hAnsi="Times New Roman" w:cs="Times New Roman"/>
          <w:sz w:val="24"/>
          <w:szCs w:val="24"/>
        </w:rPr>
      </w:pPr>
      <w:r w:rsidRPr="00EA1BC9">
        <w:rPr>
          <w:rFonts w:ascii="Times New Roman" w:hAnsi="Times New Roman" w:cs="Times New Roman"/>
          <w:sz w:val="24"/>
          <w:szCs w:val="24"/>
        </w:rPr>
        <w:t xml:space="preserve">                  </w:t>
      </w:r>
      <w:r w:rsidRPr="00EA1BC9">
        <w:rPr>
          <w:rFonts w:ascii="Times New Roman" w:hAnsi="Times New Roman" w:cs="Times New Roman"/>
          <w:b/>
          <w:bCs/>
          <w:sz w:val="24"/>
          <w:szCs w:val="24"/>
        </w:rPr>
        <w:t>1.</w:t>
      </w:r>
      <w:r w:rsidRPr="00EA1BC9">
        <w:rPr>
          <w:rFonts w:ascii="Times New Roman" w:hAnsi="Times New Roman" w:cs="Times New Roman"/>
          <w:sz w:val="24"/>
          <w:szCs w:val="24"/>
        </w:rPr>
        <w:t>Развитие познавательных психических процессов: внимания, восприятия и памяти, мышления, воображения.  Развитие</w:t>
      </w:r>
    </w:p>
    <w:p w:rsidR="00EA1BC9" w:rsidRPr="00EA1BC9" w:rsidRDefault="00EA1BC9" w:rsidP="00EA1BC9">
      <w:pPr>
        <w:spacing w:after="0" w:line="240" w:lineRule="auto"/>
        <w:rPr>
          <w:rFonts w:ascii="Times New Roman" w:hAnsi="Times New Roman" w:cs="Times New Roman"/>
          <w:sz w:val="24"/>
          <w:szCs w:val="24"/>
        </w:rPr>
      </w:pPr>
      <w:r w:rsidRPr="00EA1BC9">
        <w:rPr>
          <w:rFonts w:ascii="Times New Roman" w:hAnsi="Times New Roman" w:cs="Times New Roman"/>
          <w:sz w:val="24"/>
          <w:szCs w:val="24"/>
        </w:rPr>
        <w:t xml:space="preserve">                    произвольности мыслительных операций. Развитие основных компонентов мыслительной деятельности </w:t>
      </w:r>
    </w:p>
    <w:p w:rsidR="00EA1BC9" w:rsidRPr="00EA1BC9" w:rsidRDefault="00EA1BC9" w:rsidP="00EA1BC9">
      <w:pPr>
        <w:spacing w:after="0" w:line="240" w:lineRule="auto"/>
        <w:rPr>
          <w:rFonts w:ascii="Times New Roman" w:hAnsi="Times New Roman" w:cs="Times New Roman"/>
          <w:sz w:val="24"/>
          <w:szCs w:val="24"/>
        </w:rPr>
      </w:pPr>
      <w:r w:rsidRPr="00EA1BC9">
        <w:rPr>
          <w:rFonts w:ascii="Times New Roman" w:hAnsi="Times New Roman" w:cs="Times New Roman"/>
          <w:sz w:val="24"/>
          <w:szCs w:val="24"/>
        </w:rPr>
        <w:t xml:space="preserve">                    (заинтересованности в выполнении задания, положительного эмоционального состояния в течение всего занятия, </w:t>
      </w:r>
    </w:p>
    <w:p w:rsidR="00EA1BC9" w:rsidRPr="00EA1BC9" w:rsidRDefault="00EA1BC9" w:rsidP="00EA1BC9">
      <w:pPr>
        <w:spacing w:after="0" w:line="240" w:lineRule="auto"/>
        <w:rPr>
          <w:rFonts w:ascii="Times New Roman" w:hAnsi="Times New Roman" w:cs="Times New Roman"/>
          <w:sz w:val="24"/>
          <w:szCs w:val="24"/>
        </w:rPr>
      </w:pPr>
      <w:r w:rsidRPr="00EA1BC9">
        <w:rPr>
          <w:rFonts w:ascii="Times New Roman" w:hAnsi="Times New Roman" w:cs="Times New Roman"/>
          <w:sz w:val="24"/>
          <w:szCs w:val="24"/>
        </w:rPr>
        <w:t xml:space="preserve">                     навыка самоконтроля и т.д.)</w:t>
      </w:r>
    </w:p>
    <w:p w:rsidR="00EA1BC9" w:rsidRPr="00EA1BC9" w:rsidRDefault="00EA1BC9" w:rsidP="00EA1BC9">
      <w:pPr>
        <w:spacing w:after="0" w:line="240" w:lineRule="auto"/>
        <w:rPr>
          <w:rFonts w:ascii="Times New Roman" w:hAnsi="Times New Roman" w:cs="Times New Roman"/>
          <w:b/>
          <w:i/>
          <w:iCs/>
          <w:color w:val="000000"/>
          <w:sz w:val="24"/>
          <w:szCs w:val="24"/>
        </w:rPr>
      </w:pPr>
      <w:r w:rsidRPr="00EA1BC9">
        <w:rPr>
          <w:rFonts w:ascii="Times New Roman" w:hAnsi="Times New Roman" w:cs="Times New Roman"/>
          <w:sz w:val="24"/>
          <w:szCs w:val="24"/>
        </w:rPr>
        <w:t xml:space="preserve">                 </w:t>
      </w:r>
      <w:r w:rsidRPr="00EA1BC9">
        <w:rPr>
          <w:rFonts w:ascii="Times New Roman" w:hAnsi="Times New Roman" w:cs="Times New Roman"/>
          <w:b/>
          <w:bCs/>
          <w:sz w:val="24"/>
          <w:szCs w:val="24"/>
        </w:rPr>
        <w:t xml:space="preserve"> 2.</w:t>
      </w:r>
      <w:r w:rsidRPr="00EA1BC9">
        <w:rPr>
          <w:rFonts w:ascii="Times New Roman" w:hAnsi="Times New Roman" w:cs="Times New Roman"/>
          <w:sz w:val="24"/>
          <w:szCs w:val="24"/>
        </w:rPr>
        <w:t xml:space="preserve"> Расширение объема зрительной и слуховой памяти.</w:t>
      </w:r>
    </w:p>
    <w:p w:rsidR="00EA1BC9" w:rsidRPr="00EA1BC9" w:rsidRDefault="00EA1BC9" w:rsidP="00EA1BC9">
      <w:pPr>
        <w:spacing w:after="0" w:line="240" w:lineRule="auto"/>
        <w:jc w:val="center"/>
        <w:rPr>
          <w:rFonts w:ascii="Times New Roman" w:hAnsi="Times New Roman" w:cs="Times New Roman"/>
          <w:b/>
          <w:bCs/>
          <w:sz w:val="24"/>
          <w:szCs w:val="24"/>
        </w:rPr>
      </w:pPr>
      <w:r w:rsidRPr="00EA1BC9">
        <w:rPr>
          <w:rFonts w:ascii="Times New Roman" w:hAnsi="Times New Roman" w:cs="Times New Roman"/>
          <w:b/>
          <w:i/>
          <w:iCs/>
          <w:color w:val="000000"/>
          <w:sz w:val="24"/>
          <w:szCs w:val="24"/>
          <w:lang w:val="en-US"/>
        </w:rPr>
        <w:t>VII</w:t>
      </w:r>
      <w:r w:rsidRPr="00EA1BC9">
        <w:rPr>
          <w:rFonts w:ascii="Times New Roman" w:hAnsi="Times New Roman" w:cs="Times New Roman"/>
          <w:b/>
          <w:i/>
          <w:iCs/>
          <w:color w:val="000000"/>
          <w:sz w:val="24"/>
          <w:szCs w:val="24"/>
        </w:rPr>
        <w:t>. Коррекция фонематических процессов:</w:t>
      </w:r>
    </w:p>
    <w:p w:rsidR="00EA1BC9" w:rsidRPr="00EA1BC9" w:rsidRDefault="00EA1BC9" w:rsidP="00EA1BC9">
      <w:pPr>
        <w:pStyle w:val="22"/>
        <w:ind w:left="0"/>
        <w:jc w:val="both"/>
        <w:rPr>
          <w:rFonts w:cs="Times New Roman"/>
          <w:b/>
          <w:bCs/>
        </w:rPr>
      </w:pPr>
      <w:r w:rsidRPr="00EA1BC9">
        <w:rPr>
          <w:rFonts w:cs="Times New Roman"/>
          <w:b/>
          <w:bCs/>
        </w:rPr>
        <w:t>1</w:t>
      </w:r>
      <w:r w:rsidRPr="00EA1BC9">
        <w:rPr>
          <w:rFonts w:cs="Times New Roman"/>
        </w:rPr>
        <w:t>. Учить различать неречевые и речевые звуки, определять источник звука.</w:t>
      </w:r>
    </w:p>
    <w:p w:rsidR="00EA1BC9" w:rsidRPr="00EA1BC9" w:rsidRDefault="00EA1BC9" w:rsidP="00EA1BC9">
      <w:pPr>
        <w:pStyle w:val="22"/>
        <w:ind w:left="0"/>
        <w:jc w:val="both"/>
        <w:rPr>
          <w:rFonts w:cs="Times New Roman"/>
          <w:b/>
        </w:rPr>
      </w:pPr>
      <w:r w:rsidRPr="00EA1BC9">
        <w:rPr>
          <w:rFonts w:cs="Times New Roman"/>
          <w:b/>
          <w:bCs/>
        </w:rPr>
        <w:t>2</w:t>
      </w:r>
      <w:r w:rsidRPr="00EA1BC9">
        <w:rPr>
          <w:rFonts w:cs="Times New Roman"/>
        </w:rPr>
        <w:t>. Учить узнаванию и  различению речевых звуков.</w:t>
      </w:r>
    </w:p>
    <w:p w:rsidR="00EA1BC9" w:rsidRPr="00EA1BC9" w:rsidRDefault="00EA1BC9" w:rsidP="00EA1BC9">
      <w:pPr>
        <w:spacing w:after="0" w:line="240" w:lineRule="auto"/>
        <w:rPr>
          <w:rFonts w:ascii="Times New Roman" w:hAnsi="Times New Roman" w:cs="Times New Roman"/>
          <w:b/>
          <w:bCs/>
          <w:sz w:val="24"/>
          <w:szCs w:val="24"/>
        </w:rPr>
      </w:pPr>
      <w:r w:rsidRPr="00EA1BC9">
        <w:rPr>
          <w:rFonts w:ascii="Times New Roman" w:hAnsi="Times New Roman" w:cs="Times New Roman"/>
          <w:b/>
          <w:sz w:val="24"/>
          <w:szCs w:val="24"/>
        </w:rPr>
        <w:t xml:space="preserve">                                                                  </w:t>
      </w:r>
      <w:r w:rsidRPr="00EA1BC9">
        <w:rPr>
          <w:rFonts w:ascii="Times New Roman" w:hAnsi="Times New Roman" w:cs="Times New Roman"/>
          <w:b/>
          <w:i/>
          <w:iCs/>
          <w:color w:val="000000"/>
          <w:sz w:val="24"/>
          <w:szCs w:val="24"/>
          <w:lang w:val="en-US"/>
        </w:rPr>
        <w:t>VIII</w:t>
      </w:r>
      <w:r w:rsidRPr="00EA1BC9">
        <w:rPr>
          <w:rFonts w:ascii="Times New Roman" w:hAnsi="Times New Roman" w:cs="Times New Roman"/>
          <w:b/>
          <w:i/>
          <w:iCs/>
          <w:color w:val="000000"/>
          <w:sz w:val="24"/>
          <w:szCs w:val="24"/>
        </w:rPr>
        <w:t>. Коррекция слоговой структуры слова:</w:t>
      </w:r>
    </w:p>
    <w:p w:rsidR="00EA1BC9" w:rsidRPr="00EA1BC9" w:rsidRDefault="00EA1BC9" w:rsidP="00EA1BC9">
      <w:pPr>
        <w:spacing w:after="0" w:line="240" w:lineRule="auto"/>
        <w:rPr>
          <w:rFonts w:ascii="Times New Roman" w:hAnsi="Times New Roman" w:cs="Times New Roman"/>
          <w:b/>
          <w:bCs/>
          <w:sz w:val="24"/>
          <w:szCs w:val="24"/>
        </w:rPr>
      </w:pPr>
      <w:r w:rsidRPr="00EA1BC9">
        <w:rPr>
          <w:rFonts w:ascii="Times New Roman" w:hAnsi="Times New Roman" w:cs="Times New Roman"/>
          <w:b/>
          <w:bCs/>
          <w:sz w:val="24"/>
          <w:szCs w:val="24"/>
        </w:rPr>
        <w:t>1</w:t>
      </w:r>
      <w:r w:rsidRPr="00EA1BC9">
        <w:rPr>
          <w:rFonts w:ascii="Times New Roman" w:hAnsi="Times New Roman" w:cs="Times New Roman"/>
          <w:sz w:val="24"/>
          <w:szCs w:val="24"/>
        </w:rPr>
        <w:t>.  Учить охлопывать предложенный логопедом ритмический рисунок. Обучение восприятию, оценке ритмов и их воспроизведению по образцу и по словесной инструкции.</w:t>
      </w:r>
    </w:p>
    <w:p w:rsidR="00EA1BC9" w:rsidRPr="00EA1BC9" w:rsidRDefault="00EA1BC9" w:rsidP="00EA1BC9">
      <w:pPr>
        <w:spacing w:after="0" w:line="240" w:lineRule="auto"/>
        <w:rPr>
          <w:rFonts w:ascii="Times New Roman" w:hAnsi="Times New Roman" w:cs="Times New Roman"/>
          <w:b/>
          <w:bCs/>
          <w:sz w:val="24"/>
          <w:szCs w:val="24"/>
        </w:rPr>
      </w:pPr>
      <w:r w:rsidRPr="00EA1BC9">
        <w:rPr>
          <w:rFonts w:ascii="Times New Roman" w:hAnsi="Times New Roman" w:cs="Times New Roman"/>
          <w:b/>
          <w:bCs/>
          <w:sz w:val="24"/>
          <w:szCs w:val="24"/>
        </w:rPr>
        <w:t>2</w:t>
      </w:r>
      <w:r w:rsidRPr="00EA1BC9">
        <w:rPr>
          <w:rFonts w:ascii="Times New Roman" w:hAnsi="Times New Roman" w:cs="Times New Roman"/>
          <w:sz w:val="24"/>
          <w:szCs w:val="24"/>
        </w:rPr>
        <w:t>. Формировать звуко-слоговую структуру слова.</w:t>
      </w:r>
    </w:p>
    <w:p w:rsidR="00EA1BC9" w:rsidRPr="00EA1BC9" w:rsidRDefault="00EA1BC9" w:rsidP="00EA1BC9">
      <w:pPr>
        <w:spacing w:after="0" w:line="240" w:lineRule="auto"/>
        <w:rPr>
          <w:rFonts w:ascii="Times New Roman" w:hAnsi="Times New Roman" w:cs="Times New Roman"/>
          <w:b/>
          <w:bCs/>
          <w:sz w:val="24"/>
          <w:szCs w:val="24"/>
        </w:rPr>
      </w:pPr>
      <w:r w:rsidRPr="00EA1BC9">
        <w:rPr>
          <w:rFonts w:ascii="Times New Roman" w:hAnsi="Times New Roman" w:cs="Times New Roman"/>
          <w:b/>
          <w:bCs/>
          <w:sz w:val="24"/>
          <w:szCs w:val="24"/>
        </w:rPr>
        <w:t xml:space="preserve">3. </w:t>
      </w:r>
      <w:r w:rsidRPr="00EA1BC9">
        <w:rPr>
          <w:rFonts w:ascii="Times New Roman" w:hAnsi="Times New Roman" w:cs="Times New Roman"/>
          <w:sz w:val="24"/>
          <w:szCs w:val="24"/>
        </w:rPr>
        <w:t xml:space="preserve"> Работать над слоговой структурой слова: одно-, двух-, трёхсложных  слов.</w:t>
      </w:r>
    </w:p>
    <w:p w:rsidR="00EA1BC9" w:rsidRPr="00EA1BC9" w:rsidRDefault="00EA1BC9" w:rsidP="00EA1BC9">
      <w:pPr>
        <w:spacing w:after="0" w:line="240" w:lineRule="auto"/>
        <w:rPr>
          <w:rFonts w:ascii="Times New Roman" w:hAnsi="Times New Roman" w:cs="Times New Roman"/>
          <w:b/>
          <w:bCs/>
          <w:sz w:val="24"/>
          <w:szCs w:val="24"/>
        </w:rPr>
      </w:pPr>
      <w:r w:rsidRPr="00EA1BC9">
        <w:rPr>
          <w:rFonts w:ascii="Times New Roman" w:hAnsi="Times New Roman" w:cs="Times New Roman"/>
          <w:b/>
          <w:bCs/>
          <w:sz w:val="24"/>
          <w:szCs w:val="24"/>
        </w:rPr>
        <w:t>4</w:t>
      </w:r>
      <w:r w:rsidRPr="00EA1BC9">
        <w:rPr>
          <w:rFonts w:ascii="Times New Roman" w:hAnsi="Times New Roman" w:cs="Times New Roman"/>
          <w:sz w:val="24"/>
          <w:szCs w:val="24"/>
        </w:rPr>
        <w:t>. Учить запоминать и проговаривать сочетания однородных слогов (</w:t>
      </w:r>
      <w:r w:rsidRPr="00EA1BC9">
        <w:rPr>
          <w:rFonts w:ascii="Times New Roman" w:hAnsi="Times New Roman" w:cs="Times New Roman"/>
          <w:i/>
          <w:iCs/>
          <w:sz w:val="24"/>
          <w:szCs w:val="24"/>
        </w:rPr>
        <w:t>па-па-па</w:t>
      </w:r>
      <w:r w:rsidRPr="00EA1BC9">
        <w:rPr>
          <w:rFonts w:ascii="Times New Roman" w:hAnsi="Times New Roman" w:cs="Times New Roman"/>
          <w:sz w:val="24"/>
          <w:szCs w:val="24"/>
        </w:rPr>
        <w:t>) с разным ударением, силой голоса, интонацией;цепочки слогов, состоящих из одинаковых гласных и разных согласных звуков (</w:t>
      </w:r>
      <w:r w:rsidRPr="00EA1BC9">
        <w:rPr>
          <w:rFonts w:ascii="Times New Roman" w:hAnsi="Times New Roman" w:cs="Times New Roman"/>
          <w:i/>
          <w:iCs/>
          <w:sz w:val="24"/>
          <w:szCs w:val="24"/>
        </w:rPr>
        <w:t>па-та-ка</w:t>
      </w:r>
      <w:r w:rsidRPr="00EA1BC9">
        <w:rPr>
          <w:rFonts w:ascii="Times New Roman" w:hAnsi="Times New Roman" w:cs="Times New Roman"/>
          <w:sz w:val="24"/>
          <w:szCs w:val="24"/>
        </w:rPr>
        <w:t>); проговаривание слогов, состоящих из разных гласных и одинаковых согласных звуков (</w:t>
      </w:r>
      <w:r w:rsidRPr="00EA1BC9">
        <w:rPr>
          <w:rFonts w:ascii="Times New Roman" w:hAnsi="Times New Roman" w:cs="Times New Roman"/>
          <w:i/>
          <w:iCs/>
          <w:sz w:val="24"/>
          <w:szCs w:val="24"/>
        </w:rPr>
        <w:t>па-по-пу</w:t>
      </w:r>
      <w:r w:rsidRPr="00EA1BC9">
        <w:rPr>
          <w:rFonts w:ascii="Times New Roman" w:hAnsi="Times New Roman" w:cs="Times New Roman"/>
          <w:sz w:val="24"/>
          <w:szCs w:val="24"/>
        </w:rPr>
        <w:t>), из разных согласных и гласных звуков (</w:t>
      </w:r>
      <w:r w:rsidRPr="00EA1BC9">
        <w:rPr>
          <w:rFonts w:ascii="Times New Roman" w:hAnsi="Times New Roman" w:cs="Times New Roman"/>
          <w:i/>
          <w:iCs/>
          <w:sz w:val="24"/>
          <w:szCs w:val="24"/>
        </w:rPr>
        <w:t>па-то-ку</w:t>
      </w:r>
      <w:r w:rsidRPr="00EA1BC9">
        <w:rPr>
          <w:rFonts w:ascii="Times New Roman" w:hAnsi="Times New Roman" w:cs="Times New Roman"/>
          <w:sz w:val="24"/>
          <w:szCs w:val="24"/>
        </w:rPr>
        <w:t>)</w:t>
      </w:r>
    </w:p>
    <w:p w:rsidR="00EA1BC9" w:rsidRPr="00EA1BC9" w:rsidRDefault="00EA1BC9" w:rsidP="00EA1BC9">
      <w:pPr>
        <w:spacing w:after="0" w:line="240" w:lineRule="auto"/>
        <w:rPr>
          <w:rFonts w:ascii="Times New Roman" w:hAnsi="Times New Roman" w:cs="Times New Roman"/>
          <w:b/>
          <w:bCs/>
          <w:sz w:val="24"/>
          <w:szCs w:val="24"/>
        </w:rPr>
      </w:pPr>
      <w:r w:rsidRPr="00EA1BC9">
        <w:rPr>
          <w:rFonts w:ascii="Times New Roman" w:hAnsi="Times New Roman" w:cs="Times New Roman"/>
          <w:b/>
          <w:bCs/>
          <w:sz w:val="24"/>
          <w:szCs w:val="24"/>
        </w:rPr>
        <w:t>5</w:t>
      </w:r>
      <w:r w:rsidRPr="00EA1BC9">
        <w:rPr>
          <w:rFonts w:ascii="Times New Roman" w:hAnsi="Times New Roman" w:cs="Times New Roman"/>
          <w:sz w:val="24"/>
          <w:szCs w:val="24"/>
        </w:rPr>
        <w:t>. Учить воспроизводить слоги со стечением согласных (</w:t>
      </w:r>
      <w:r w:rsidRPr="00EA1BC9">
        <w:rPr>
          <w:rFonts w:ascii="Times New Roman" w:hAnsi="Times New Roman" w:cs="Times New Roman"/>
          <w:i/>
          <w:iCs/>
          <w:sz w:val="24"/>
          <w:szCs w:val="24"/>
        </w:rPr>
        <w:t>то-кто, та-кта</w:t>
      </w:r>
      <w:r w:rsidRPr="00EA1BC9">
        <w:rPr>
          <w:rFonts w:ascii="Times New Roman" w:hAnsi="Times New Roman" w:cs="Times New Roman"/>
          <w:sz w:val="24"/>
          <w:szCs w:val="24"/>
        </w:rPr>
        <w:t>).</w:t>
      </w:r>
    </w:p>
    <w:p w:rsidR="00EA1BC9" w:rsidRPr="00EA1BC9" w:rsidRDefault="00EA1BC9" w:rsidP="00EA1BC9">
      <w:pPr>
        <w:spacing w:after="0" w:line="240" w:lineRule="auto"/>
        <w:rPr>
          <w:rFonts w:ascii="Times New Roman" w:hAnsi="Times New Roman" w:cs="Times New Roman"/>
          <w:sz w:val="24"/>
          <w:szCs w:val="24"/>
        </w:rPr>
      </w:pPr>
      <w:r w:rsidRPr="00EA1BC9">
        <w:rPr>
          <w:rFonts w:ascii="Times New Roman" w:hAnsi="Times New Roman" w:cs="Times New Roman"/>
          <w:b/>
          <w:bCs/>
          <w:sz w:val="24"/>
          <w:szCs w:val="24"/>
        </w:rPr>
        <w:t>6.</w:t>
      </w:r>
      <w:r w:rsidRPr="00EA1BC9">
        <w:rPr>
          <w:rFonts w:ascii="Times New Roman" w:hAnsi="Times New Roman" w:cs="Times New Roman"/>
          <w:sz w:val="24"/>
          <w:szCs w:val="24"/>
        </w:rPr>
        <w:t xml:space="preserve"> Учить дифференцировать на слух короткие и длинные слова.</w:t>
      </w:r>
    </w:p>
    <w:p w:rsidR="00EA1BC9" w:rsidRPr="00EA1BC9" w:rsidRDefault="00EA1BC9" w:rsidP="00EA1BC9">
      <w:pPr>
        <w:spacing w:after="0" w:line="240" w:lineRule="auto"/>
        <w:jc w:val="center"/>
        <w:rPr>
          <w:rFonts w:ascii="Times New Roman" w:hAnsi="Times New Roman" w:cs="Times New Roman"/>
          <w:sz w:val="24"/>
          <w:szCs w:val="24"/>
        </w:rPr>
      </w:pPr>
    </w:p>
    <w:p w:rsidR="00EA1BC9" w:rsidRPr="00EA1BC9" w:rsidRDefault="00EA1BC9" w:rsidP="00EA1BC9">
      <w:pPr>
        <w:spacing w:after="0" w:line="240" w:lineRule="auto"/>
        <w:jc w:val="center"/>
        <w:rPr>
          <w:rFonts w:ascii="Times New Roman" w:hAnsi="Times New Roman" w:cs="Times New Roman"/>
          <w:b/>
          <w:bCs/>
          <w:sz w:val="24"/>
          <w:szCs w:val="24"/>
        </w:rPr>
      </w:pPr>
      <w:r w:rsidRPr="00EA1BC9">
        <w:rPr>
          <w:rFonts w:ascii="Times New Roman" w:hAnsi="Times New Roman" w:cs="Times New Roman"/>
          <w:b/>
          <w:i/>
          <w:iCs/>
          <w:color w:val="000000"/>
          <w:sz w:val="24"/>
          <w:szCs w:val="24"/>
          <w:lang w:val="en-US"/>
        </w:rPr>
        <w:t>IX</w:t>
      </w:r>
      <w:r w:rsidRPr="00EA1BC9">
        <w:rPr>
          <w:rFonts w:ascii="Times New Roman" w:hAnsi="Times New Roman" w:cs="Times New Roman"/>
          <w:b/>
          <w:i/>
          <w:iCs/>
          <w:color w:val="000000"/>
          <w:sz w:val="24"/>
          <w:szCs w:val="24"/>
        </w:rPr>
        <w:t>. Развитие общей и мелкой моторики:</w:t>
      </w:r>
    </w:p>
    <w:p w:rsidR="00EA1BC9" w:rsidRPr="00EA1BC9" w:rsidRDefault="00EA1BC9" w:rsidP="00EA1BC9">
      <w:pPr>
        <w:pStyle w:val="22"/>
        <w:ind w:left="0"/>
        <w:jc w:val="both"/>
        <w:rPr>
          <w:rFonts w:cs="Times New Roman"/>
          <w:b/>
          <w:bCs/>
        </w:rPr>
      </w:pPr>
      <w:r w:rsidRPr="00EA1BC9">
        <w:rPr>
          <w:rFonts w:cs="Times New Roman"/>
          <w:b/>
          <w:bCs/>
        </w:rPr>
        <w:t>1.</w:t>
      </w:r>
      <w:r w:rsidRPr="00EA1BC9">
        <w:rPr>
          <w:rFonts w:cs="Times New Roman"/>
        </w:rPr>
        <w:t xml:space="preserve"> Совершенствование статистической и динамической организации двигательных навыков средствами использования подобранных физических упражнений на развитие мышечной активности общей моторной сферы. Обучение точному выполнению двигательной программы. Развитие основных качеств движения: объема, точности, темпа, активности, координации. </w:t>
      </w:r>
    </w:p>
    <w:p w:rsidR="00EA1BC9" w:rsidRPr="00EA1BC9" w:rsidRDefault="00EA1BC9" w:rsidP="00EA1BC9">
      <w:pPr>
        <w:pStyle w:val="22"/>
        <w:ind w:left="0"/>
        <w:jc w:val="both"/>
        <w:rPr>
          <w:rFonts w:cs="Times New Roman"/>
        </w:rPr>
      </w:pPr>
      <w:r w:rsidRPr="00EA1BC9">
        <w:rPr>
          <w:rFonts w:cs="Times New Roman"/>
          <w:b/>
          <w:bCs/>
        </w:rPr>
        <w:lastRenderedPageBreak/>
        <w:t>2.</w:t>
      </w:r>
      <w:r w:rsidRPr="00EA1BC9">
        <w:rPr>
          <w:rFonts w:cs="Times New Roman"/>
        </w:rPr>
        <w:t xml:space="preserve"> Совершенствование статистической организации двигательных навыков мелкой моторной сферы (работа с шаблонами, обводка, штриховка, шнуровка, нанизывание бусинок разной величины, самомассаж и массаж пальцев рук и внутренней стороны ладони, овладение комплексом пальчиковой гимнастики). Развитие кинестетической организации движений пальцев рук на основе зрительного восприятия (по подражанию) и самостоятельно (по словесной инструкции). Формирование кинестетического анализа и синтеза, кинестетических афферентаций движений пальцев рук.</w:t>
      </w:r>
    </w:p>
    <w:p w:rsidR="00EA1BC9" w:rsidRPr="00EA1BC9" w:rsidRDefault="00EA1BC9" w:rsidP="00EA1BC9">
      <w:pPr>
        <w:pStyle w:val="22"/>
        <w:ind w:left="0"/>
        <w:jc w:val="both"/>
        <w:rPr>
          <w:rFonts w:cs="Times New Roman"/>
        </w:rPr>
      </w:pPr>
    </w:p>
    <w:p w:rsidR="00EA1BC9" w:rsidRPr="00EA1BC9" w:rsidRDefault="00EA1BC9" w:rsidP="00EA1BC9">
      <w:pPr>
        <w:spacing w:after="0" w:line="240" w:lineRule="auto"/>
        <w:jc w:val="both"/>
        <w:rPr>
          <w:rFonts w:ascii="Times New Roman" w:eastAsia="Times New Roman" w:hAnsi="Times New Roman" w:cs="Times New Roman"/>
          <w:bCs/>
          <w:i/>
          <w:iCs/>
          <w:color w:val="000000"/>
          <w:sz w:val="24"/>
          <w:szCs w:val="24"/>
        </w:rPr>
      </w:pPr>
      <w:r w:rsidRPr="00EA1BC9">
        <w:rPr>
          <w:rFonts w:ascii="Times New Roman" w:hAnsi="Times New Roman" w:cs="Times New Roman"/>
          <w:b/>
          <w:i/>
          <w:iCs/>
          <w:sz w:val="24"/>
          <w:szCs w:val="24"/>
        </w:rPr>
        <w:t>Лексические темы второго периода:</w:t>
      </w:r>
    </w:p>
    <w:p w:rsidR="00EA1BC9" w:rsidRPr="00EA1BC9" w:rsidRDefault="00EA1BC9" w:rsidP="00EA1BC9">
      <w:pPr>
        <w:shd w:val="clear" w:color="auto" w:fill="FFFFFF"/>
        <w:tabs>
          <w:tab w:val="left" w:pos="3303"/>
        </w:tabs>
        <w:autoSpaceDE w:val="0"/>
        <w:spacing w:after="0" w:line="240" w:lineRule="auto"/>
        <w:jc w:val="both"/>
        <w:textAlignment w:val="baseline"/>
        <w:rPr>
          <w:rFonts w:ascii="Times New Roman" w:eastAsia="Times New Roman" w:hAnsi="Times New Roman" w:cs="Times New Roman"/>
          <w:i/>
          <w:iCs/>
          <w:color w:val="000000"/>
          <w:sz w:val="24"/>
          <w:szCs w:val="24"/>
        </w:rPr>
      </w:pPr>
      <w:r w:rsidRPr="00EA1BC9">
        <w:rPr>
          <w:rFonts w:ascii="Times New Roman" w:eastAsia="Times New Roman" w:hAnsi="Times New Roman" w:cs="Times New Roman"/>
          <w:bCs/>
          <w:i/>
          <w:iCs/>
          <w:color w:val="000000"/>
          <w:sz w:val="24"/>
          <w:szCs w:val="24"/>
        </w:rPr>
        <w:t>«Дикие животные», «Детеныши диких животных», «Домашние животные», «Детеныши домашних животных», «Домашние птицы и их птенцы», «Дом. Улца. Город», «Наша армия», «Моя семья», «Мамин праздник 8 марта», «Посуда, «Продукты», «Квартира. «Мебель», «Весна. Времена года», «Профессии», «Материалы и инструменты», «Транспорт», «Труд людей. День Победы», «Рыбы», «Насекомые», «Цветы», «Лето», обобщение лексического материала в июне.</w:t>
      </w:r>
    </w:p>
    <w:p w:rsidR="00EA1BC9" w:rsidRPr="00EA1BC9" w:rsidRDefault="00EA1BC9" w:rsidP="00EA1BC9">
      <w:pPr>
        <w:spacing w:after="0"/>
        <w:rPr>
          <w:rFonts w:ascii="Times New Roman" w:hAnsi="Times New Roman" w:cs="Times New Roman"/>
          <w:sz w:val="24"/>
          <w:szCs w:val="24"/>
        </w:rPr>
      </w:pPr>
    </w:p>
    <w:p w:rsidR="00EA1BC9" w:rsidRPr="004A5A2E" w:rsidRDefault="00EA1BC9" w:rsidP="00684B85">
      <w:pPr>
        <w:pBdr>
          <w:top w:val="nil"/>
          <w:left w:val="nil"/>
          <w:bottom w:val="nil"/>
          <w:right w:val="nil"/>
          <w:between w:val="nil"/>
        </w:pBdr>
        <w:spacing w:after="0" w:line="240" w:lineRule="auto"/>
        <w:ind w:left="1500"/>
        <w:jc w:val="center"/>
        <w:rPr>
          <w:rFonts w:ascii="Times New Roman" w:eastAsia="Times New Roman" w:hAnsi="Times New Roman" w:cs="Times New Roman"/>
          <w:b/>
          <w:color w:val="000000"/>
          <w:sz w:val="24"/>
          <w:szCs w:val="24"/>
        </w:rPr>
      </w:pPr>
    </w:p>
    <w:p w:rsidR="00684B85" w:rsidRPr="004A5A2E" w:rsidRDefault="00684B85" w:rsidP="00684B85">
      <w:pPr>
        <w:spacing w:after="0" w:line="240" w:lineRule="auto"/>
        <w:jc w:val="both"/>
        <w:rPr>
          <w:rFonts w:ascii="Times New Roman" w:eastAsia="Times New Roman" w:hAnsi="Times New Roman" w:cs="Times New Roman"/>
          <w:sz w:val="24"/>
          <w:szCs w:val="24"/>
        </w:rPr>
      </w:pPr>
    </w:p>
    <w:p w:rsidR="00684B85" w:rsidRDefault="00684B85" w:rsidP="00684B85">
      <w:pPr>
        <w:spacing w:after="0" w:line="240" w:lineRule="auto"/>
        <w:jc w:val="both"/>
        <w:rPr>
          <w:rFonts w:ascii="Times New Roman" w:eastAsia="Times New Roman" w:hAnsi="Times New Roman" w:cs="Times New Roman"/>
          <w:sz w:val="28"/>
          <w:szCs w:val="28"/>
        </w:rPr>
        <w:sectPr w:rsidR="00684B85">
          <w:pgSz w:w="16838" w:h="11906" w:orient="landscape"/>
          <w:pgMar w:top="720" w:right="720" w:bottom="720" w:left="720" w:header="709" w:footer="709" w:gutter="0"/>
          <w:cols w:space="720"/>
        </w:sectPr>
      </w:pPr>
      <w:bookmarkStart w:id="15" w:name="_heading=h.2bn6wsx" w:colFirst="0" w:colLast="0"/>
      <w:bookmarkStart w:id="16" w:name="_heading=h.qsh70q" w:colFirst="0" w:colLast="0"/>
      <w:bookmarkEnd w:id="15"/>
      <w:bookmarkEnd w:id="16"/>
    </w:p>
    <w:p w:rsidR="00684B85" w:rsidRPr="00E26CA4" w:rsidRDefault="00684B85" w:rsidP="00684B85">
      <w:pPr>
        <w:pStyle w:val="2"/>
        <w:spacing w:before="0" w:line="240" w:lineRule="auto"/>
        <w:ind w:firstLine="720"/>
        <w:jc w:val="center"/>
        <w:rPr>
          <w:rFonts w:ascii="Times New Roman" w:hAnsi="Times New Roman" w:cs="Times New Roman"/>
          <w:b/>
          <w:sz w:val="24"/>
        </w:rPr>
      </w:pPr>
      <w:bookmarkStart w:id="17" w:name="_Toc132358943"/>
      <w:r w:rsidRPr="00E26CA4">
        <w:rPr>
          <w:rFonts w:ascii="Times New Roman" w:eastAsia="Times New Roman" w:hAnsi="Times New Roman" w:cs="Times New Roman"/>
          <w:b/>
          <w:sz w:val="24"/>
          <w:szCs w:val="24"/>
        </w:rPr>
        <w:lastRenderedPageBreak/>
        <w:t>2.3.</w:t>
      </w:r>
      <w:r w:rsidRPr="00E26CA4">
        <w:rPr>
          <w:rFonts w:ascii="Times New Roman" w:eastAsia="Times New Roman" w:hAnsi="Times New Roman" w:cs="Times New Roman"/>
          <w:b/>
          <w:color w:val="000000"/>
          <w:sz w:val="24"/>
          <w:szCs w:val="24"/>
        </w:rPr>
        <w:t xml:space="preserve"> </w:t>
      </w:r>
      <w:r w:rsidRPr="00E26CA4">
        <w:rPr>
          <w:rFonts w:ascii="Times New Roman" w:hAnsi="Times New Roman" w:cs="Times New Roman"/>
          <w:b/>
          <w:sz w:val="24"/>
        </w:rPr>
        <w:t>Взаимодействие учителя-логопеда с воспитателями и специалистами группы</w:t>
      </w:r>
      <w:bookmarkEnd w:id="17"/>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Эффективность коррекционной воспитательно-образовательной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p>
    <w:p w:rsidR="00684B85" w:rsidRDefault="00684B85" w:rsidP="00684B85">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t xml:space="preserve">Взаимодействие с воспитателями </w:t>
      </w:r>
      <w:r>
        <w:rPr>
          <w:rFonts w:ascii="Times New Roman" w:hAnsi="Times New Roman" w:cs="Times New Roman"/>
          <w:sz w:val="24"/>
        </w:rPr>
        <w:t xml:space="preserve">и специалистами </w:t>
      </w:r>
      <w:r w:rsidRPr="00E0411A">
        <w:rPr>
          <w:rFonts w:ascii="Times New Roman" w:hAnsi="Times New Roman" w:cs="Times New Roman"/>
          <w:sz w:val="24"/>
        </w:rPr>
        <w:t xml:space="preserve">группы осуществляется в разных формах: </w:t>
      </w:r>
    </w:p>
    <w:p w:rsidR="00684B85" w:rsidRDefault="00684B85" w:rsidP="00684B85">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совмест</w:t>
      </w:r>
      <w:r>
        <w:rPr>
          <w:rFonts w:ascii="Times New Roman" w:hAnsi="Times New Roman" w:cs="Times New Roman"/>
          <w:sz w:val="24"/>
        </w:rPr>
        <w:t>ное планирование коррекционно-</w:t>
      </w:r>
      <w:r w:rsidRPr="00E0411A">
        <w:rPr>
          <w:rFonts w:ascii="Times New Roman" w:hAnsi="Times New Roman" w:cs="Times New Roman"/>
          <w:sz w:val="24"/>
        </w:rPr>
        <w:t xml:space="preserve">развивающей работы в группе во всех образовательных областях; </w:t>
      </w:r>
    </w:p>
    <w:p w:rsidR="00684B85" w:rsidRDefault="00684B85" w:rsidP="00684B85">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обсуждение и выбор форм, методов и приемов коррекционно-развивающей работы; </w:t>
      </w:r>
    </w:p>
    <w:p w:rsidR="00684B85" w:rsidRDefault="00684B85" w:rsidP="00684B85">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оснащение развивающего предметного пространства в групповом помещении; </w:t>
      </w:r>
    </w:p>
    <w:p w:rsidR="00684B85" w:rsidRDefault="00684B85" w:rsidP="00684B85">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взаимопосещение и участие в интегрированной образовательной деятельности; </w:t>
      </w:r>
    </w:p>
    <w:p w:rsidR="00684B85" w:rsidRPr="00E0411A" w:rsidRDefault="00684B85" w:rsidP="00684B85">
      <w:pPr>
        <w:spacing w:after="0" w:line="240" w:lineRule="auto"/>
        <w:ind w:firstLine="720"/>
        <w:jc w:val="both"/>
        <w:rPr>
          <w:rFonts w:ascii="Times New Roman" w:eastAsia="Century" w:hAnsi="Times New Roman" w:cs="Times New Roman"/>
          <w:sz w:val="28"/>
          <w:szCs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совместное осуществление образовательной деятельности в ходе режимных моментов, ежедневные задания учителя-логопеда воспитателям в календарных планах воспитателей.</w:t>
      </w:r>
    </w:p>
    <w:p w:rsidR="00684B85" w:rsidRDefault="00684B85" w:rsidP="00684B85">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684B85" w:rsidRDefault="00684B85" w:rsidP="00684B85">
      <w:pPr>
        <w:widowControl w:val="0"/>
        <w:autoSpaceDE w:val="0"/>
        <w:autoSpaceDN w:val="0"/>
        <w:adjustRightInd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Система взаимодействия специалистов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0"/>
      </w:tblGrid>
      <w:tr w:rsidR="00684B85" w:rsidRPr="002A001E" w:rsidTr="00684B85">
        <w:tc>
          <w:tcPr>
            <w:tcW w:w="1951" w:type="dxa"/>
          </w:tcPr>
          <w:p w:rsidR="00684B85" w:rsidRPr="002A001E" w:rsidRDefault="00684B85" w:rsidP="00684B85">
            <w:pPr>
              <w:widowControl w:val="0"/>
              <w:autoSpaceDE w:val="0"/>
              <w:autoSpaceDN w:val="0"/>
              <w:adjustRightInd w:val="0"/>
              <w:spacing w:after="0" w:line="240" w:lineRule="auto"/>
              <w:jc w:val="center"/>
              <w:rPr>
                <w:rFonts w:ascii="Times New Roman" w:hAnsi="Times New Roman" w:cs="Times New Roman"/>
                <w:sz w:val="24"/>
              </w:rPr>
            </w:pPr>
            <w:r w:rsidRPr="002A001E">
              <w:rPr>
                <w:rFonts w:ascii="Times New Roman" w:hAnsi="Times New Roman" w:cs="Times New Roman"/>
                <w:sz w:val="24"/>
              </w:rPr>
              <w:t>Учитель-логопед</w:t>
            </w:r>
          </w:p>
        </w:tc>
        <w:tc>
          <w:tcPr>
            <w:tcW w:w="7620" w:type="dxa"/>
          </w:tcPr>
          <w:p w:rsidR="00684B85" w:rsidRPr="009E028A" w:rsidRDefault="00684B85" w:rsidP="00616BA0">
            <w:pPr>
              <w:numPr>
                <w:ilvl w:val="0"/>
                <w:numId w:val="2"/>
              </w:numPr>
              <w:spacing w:after="0" w:line="240" w:lineRule="auto"/>
              <w:ind w:left="0" w:firstLine="0"/>
              <w:jc w:val="both"/>
              <w:rPr>
                <w:rFonts w:ascii="Times New Roman" w:eastAsia="Times New Roman" w:hAnsi="Times New Roman" w:cs="Times New Roman"/>
                <w:sz w:val="24"/>
                <w:szCs w:val="24"/>
              </w:rPr>
            </w:pPr>
            <w:r w:rsidRPr="002A001E">
              <w:rPr>
                <w:rFonts w:ascii="Times New Roman" w:hAnsi="Times New Roman" w:cs="Times New Roman"/>
                <w:sz w:val="24"/>
              </w:rPr>
              <w:t>Организует и координирует коррекционно-развивающую работу с детьми с ТНР, осуществляет диафрагмально-речевого дыхания, коррекцию звукопроизношения, их автоматизацию, дифференциацию, введение их в самостоятельную речь, способствует логопедизации режимных моментов и ОД, практическому овладению детьми навыками словообразования и словоизменения, связной речи.</w:t>
            </w:r>
            <w:r w:rsidRPr="002A001E">
              <w:rPr>
                <w:rFonts w:ascii="Times New Roman" w:eastAsia="Times New Roman" w:hAnsi="Times New Roman" w:cs="Times New Roman"/>
                <w:sz w:val="24"/>
                <w:szCs w:val="24"/>
              </w:rPr>
              <w:t xml:space="preserve"> Осуществляет мониторинг уровня речевого развития детей (не менее двух раз в год); осуществляет координация коррекционной работы всех специалистов, работающих с группой: психолога, музыкального руководителя, физкультурного работника; сотрудничество с другими логопедами ДОУ.</w:t>
            </w:r>
            <w:r w:rsidRPr="009C27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Вовлекает</w:t>
            </w:r>
            <w:r w:rsidRPr="009C2717">
              <w:rPr>
                <w:rFonts w:ascii="Times New Roman" w:eastAsia="Times New Roman" w:hAnsi="Times New Roman" w:cs="Times New Roman"/>
                <w:sz w:val="24"/>
                <w:szCs w:val="24"/>
              </w:rPr>
              <w:t xml:space="preserve"> родителей в процесс логопедической коррекции через детские логопедические тетради, наглядную агитацию в группе, открытые просмотры, собрания, консультации, беседы.</w:t>
            </w:r>
          </w:p>
        </w:tc>
      </w:tr>
      <w:tr w:rsidR="00684B85" w:rsidRPr="002A001E" w:rsidTr="00684B85">
        <w:tc>
          <w:tcPr>
            <w:tcW w:w="1951" w:type="dxa"/>
          </w:tcPr>
          <w:p w:rsidR="00684B85" w:rsidRPr="002A001E" w:rsidRDefault="00684B85" w:rsidP="00684B85">
            <w:pPr>
              <w:widowControl w:val="0"/>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Воспитатель</w:t>
            </w:r>
          </w:p>
        </w:tc>
        <w:tc>
          <w:tcPr>
            <w:tcW w:w="7620" w:type="dxa"/>
          </w:tcPr>
          <w:p w:rsidR="00684B85" w:rsidRPr="009C2717" w:rsidRDefault="00684B85"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9C2717">
              <w:rPr>
                <w:rFonts w:ascii="Times New Roman" w:eastAsia="Times New Roman" w:hAnsi="Times New Roman" w:cs="Times New Roman"/>
                <w:sz w:val="24"/>
                <w:szCs w:val="24"/>
              </w:rPr>
              <w:t>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w:t>
            </w:r>
            <w:r>
              <w:rPr>
                <w:rFonts w:ascii="Times New Roman" w:eastAsia="Times New Roman" w:hAnsi="Times New Roman" w:cs="Times New Roman"/>
                <w:sz w:val="24"/>
                <w:szCs w:val="24"/>
              </w:rPr>
              <w:t>я учителя-логопеда воспитателям</w:t>
            </w:r>
            <w:r w:rsidRPr="009C2717">
              <w:rPr>
                <w:rFonts w:ascii="Times New Roman" w:eastAsia="Times New Roman" w:hAnsi="Times New Roman" w:cs="Times New Roman"/>
                <w:sz w:val="24"/>
                <w:szCs w:val="24"/>
              </w:rPr>
              <w:t>.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Еженедельные задания логопеда воспитателю включают в себя следующие разделы:</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логопедические пятиминутки;</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подвижные игры и пальчиковая гимнастика;</w:t>
            </w:r>
          </w:p>
          <w:p w:rsidR="00684B85" w:rsidRPr="009C2717"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индивидуальная работа;</w:t>
            </w:r>
          </w:p>
          <w:p w:rsidR="00684B85" w:rsidRPr="009E028A"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lastRenderedPageBreak/>
              <w:t>• рекомендации по подбору художественной литературы и иллюстративного материала.</w:t>
            </w:r>
          </w:p>
        </w:tc>
      </w:tr>
      <w:tr w:rsidR="00684B85" w:rsidRPr="002A001E" w:rsidTr="00684B85">
        <w:tc>
          <w:tcPr>
            <w:tcW w:w="1951" w:type="dxa"/>
          </w:tcPr>
          <w:p w:rsidR="00684B85" w:rsidRPr="002A001E" w:rsidRDefault="00684B85" w:rsidP="00684B85">
            <w:pPr>
              <w:widowControl w:val="0"/>
              <w:autoSpaceDE w:val="0"/>
              <w:autoSpaceDN w:val="0"/>
              <w:adjustRightInd w:val="0"/>
              <w:spacing w:after="0" w:line="240" w:lineRule="auto"/>
              <w:jc w:val="center"/>
              <w:rPr>
                <w:rFonts w:ascii="Times New Roman" w:hAnsi="Times New Roman" w:cs="Times New Roman"/>
                <w:sz w:val="24"/>
              </w:rPr>
            </w:pPr>
            <w:r w:rsidRPr="002A001E">
              <w:rPr>
                <w:rFonts w:ascii="Times New Roman" w:hAnsi="Times New Roman" w:cs="Times New Roman"/>
                <w:sz w:val="24"/>
              </w:rPr>
              <w:lastRenderedPageBreak/>
              <w:t>Педагог-психолог</w:t>
            </w:r>
          </w:p>
        </w:tc>
        <w:tc>
          <w:tcPr>
            <w:tcW w:w="7620" w:type="dxa"/>
          </w:tcPr>
          <w:p w:rsidR="00684B85" w:rsidRPr="009E028A" w:rsidRDefault="00684B85" w:rsidP="00684B8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Развитие психических процессов, являющихся психологической основой речи: восприятия и ощущения, внимания и памяти, воображения, словесно-логического мышления.</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Помощь в оречевлении своего эмоционального состояния и способов его улучшения.</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Включение в занятия психогимнастики в качестве фона для развития</w:t>
            </w:r>
            <w:r>
              <w:rPr>
                <w:rFonts w:ascii="Times New Roman" w:eastAsia="Times New Roman" w:hAnsi="Times New Roman" w:cs="Times New Roman"/>
                <w:sz w:val="24"/>
                <w:szCs w:val="24"/>
              </w:rPr>
              <w:t xml:space="preserve"> просодических компонентов речи. </w:t>
            </w:r>
            <w:r w:rsidRPr="009C2717">
              <w:rPr>
                <w:rFonts w:ascii="Times New Roman" w:eastAsia="Times New Roman" w:hAnsi="Times New Roman" w:cs="Times New Roman"/>
                <w:sz w:val="24"/>
                <w:szCs w:val="24"/>
              </w:rPr>
              <w:t>Формирование навыков общения в сказочных или придуманных сюжетах и инсценировках.</w:t>
            </w:r>
          </w:p>
        </w:tc>
      </w:tr>
      <w:tr w:rsidR="00684B85" w:rsidRPr="002A001E" w:rsidTr="00684B85">
        <w:tc>
          <w:tcPr>
            <w:tcW w:w="1951" w:type="dxa"/>
          </w:tcPr>
          <w:p w:rsidR="00684B85" w:rsidRPr="002A001E" w:rsidRDefault="00684B85" w:rsidP="00684B85">
            <w:pPr>
              <w:widowControl w:val="0"/>
              <w:autoSpaceDE w:val="0"/>
              <w:autoSpaceDN w:val="0"/>
              <w:adjustRightInd w:val="0"/>
              <w:spacing w:after="0" w:line="240" w:lineRule="auto"/>
              <w:jc w:val="center"/>
              <w:rPr>
                <w:rFonts w:ascii="Times New Roman" w:hAnsi="Times New Roman" w:cs="Times New Roman"/>
                <w:sz w:val="24"/>
              </w:rPr>
            </w:pPr>
            <w:r w:rsidRPr="002A001E">
              <w:rPr>
                <w:rFonts w:ascii="Times New Roman" w:hAnsi="Times New Roman" w:cs="Times New Roman"/>
                <w:sz w:val="24"/>
              </w:rPr>
              <w:t>Музыкальный руководитель</w:t>
            </w:r>
          </w:p>
        </w:tc>
        <w:tc>
          <w:tcPr>
            <w:tcW w:w="7620" w:type="dxa"/>
          </w:tcPr>
          <w:p w:rsidR="00684B85" w:rsidRPr="009E028A" w:rsidRDefault="00684B85" w:rsidP="00684B85">
            <w:pPr>
              <w:spacing w:after="0" w:line="240" w:lineRule="auto"/>
              <w:jc w:val="both"/>
              <w:rPr>
                <w:rFonts w:ascii="Times New Roman" w:eastAsia="Times New Roman" w:hAnsi="Times New Roman" w:cs="Times New Roman"/>
                <w:sz w:val="24"/>
                <w:szCs w:val="24"/>
              </w:rPr>
            </w:pPr>
            <w:r w:rsidRPr="002A001E">
              <w:rPr>
                <w:rFonts w:ascii="Times New Roman" w:hAnsi="Times New Roman" w:cs="Times New Roman"/>
                <w:sz w:val="24"/>
              </w:rPr>
              <w:t>Осуществляет подбор и внедрение в повседневную жизнь ребенка музыкатерапевтических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Совершенствует общую и мелкую моторику, выразительность мимики, пластику движений, постанову дыхания, голоса, чувства ритма, просодическую сторону речи.</w:t>
            </w:r>
            <w:r w:rsidRPr="009C2717">
              <w:rPr>
                <w:rFonts w:ascii="Times New Roman" w:eastAsia="Times New Roman" w:hAnsi="Times New Roman" w:cs="Times New Roman"/>
                <w:sz w:val="24"/>
                <w:szCs w:val="24"/>
              </w:rPr>
              <w:t xml:space="preserve"> Формирование музыкального слуха и внимания к неречевым звукам.</w:t>
            </w:r>
            <w:r w:rsidRPr="009E028A">
              <w:rPr>
                <w:rFonts w:ascii="Times New Roman" w:eastAsia="Times New Roman" w:hAnsi="Times New Roman" w:cs="Times New Roman"/>
                <w:sz w:val="24"/>
                <w:szCs w:val="24"/>
              </w:rPr>
              <w:t>Развитие двигательной памяти и координации.</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Включение в занятие музыкальных распевов на закрепление вызванных звуков и звукоподражаний.</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Использование музыкально-ритмических игр, логоритмических упражнений на согласование речи с движением.</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Работа над выразительностью мимики и жестов в музыкальных этюдах; над пластикой и темпом движения в музыкальных зарисовках.</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Обучение коммуникативным навыкам в играх-драматизациях.</w:t>
            </w:r>
          </w:p>
        </w:tc>
      </w:tr>
      <w:tr w:rsidR="00684B85" w:rsidRPr="002A001E" w:rsidTr="00684B85">
        <w:tc>
          <w:tcPr>
            <w:tcW w:w="1951" w:type="dxa"/>
          </w:tcPr>
          <w:p w:rsidR="00684B85" w:rsidRPr="002A001E" w:rsidRDefault="00684B85" w:rsidP="00684B85">
            <w:pPr>
              <w:widowControl w:val="0"/>
              <w:autoSpaceDE w:val="0"/>
              <w:autoSpaceDN w:val="0"/>
              <w:adjustRightInd w:val="0"/>
              <w:spacing w:after="0" w:line="240" w:lineRule="auto"/>
              <w:jc w:val="center"/>
              <w:rPr>
                <w:rFonts w:ascii="Times New Roman" w:hAnsi="Times New Roman" w:cs="Times New Roman"/>
                <w:sz w:val="24"/>
              </w:rPr>
            </w:pPr>
            <w:r w:rsidRPr="002A001E">
              <w:rPr>
                <w:rFonts w:ascii="Times New Roman" w:hAnsi="Times New Roman" w:cs="Times New Roman"/>
                <w:sz w:val="24"/>
              </w:rPr>
              <w:t>Инструктор по физической культуре</w:t>
            </w:r>
          </w:p>
        </w:tc>
        <w:tc>
          <w:tcPr>
            <w:tcW w:w="7620" w:type="dxa"/>
          </w:tcPr>
          <w:p w:rsidR="00684B85" w:rsidRPr="009E028A" w:rsidRDefault="00684B85" w:rsidP="00684B85">
            <w:pPr>
              <w:spacing w:after="0" w:line="240" w:lineRule="auto"/>
              <w:jc w:val="both"/>
              <w:rPr>
                <w:rFonts w:ascii="Times New Roman" w:eastAsia="Times New Roman" w:hAnsi="Times New Roman" w:cs="Times New Roman"/>
                <w:sz w:val="24"/>
                <w:szCs w:val="24"/>
              </w:rPr>
            </w:pPr>
            <w:r w:rsidRPr="002A001E">
              <w:rPr>
                <w:rFonts w:ascii="Times New Roman" w:hAnsi="Times New Roman" w:cs="Times New Roman"/>
                <w:sz w:val="24"/>
              </w:rPr>
              <w:t xml:space="preserve">Решает: </w:t>
            </w:r>
            <w:r w:rsidRPr="002A001E">
              <w:rPr>
                <w:rFonts w:ascii="Times New Roman" w:hAnsi="Times New Roman" w:cs="Times New Roman"/>
                <w:sz w:val="24"/>
                <w:u w:val="single"/>
              </w:rPr>
              <w:t>традиционные задачи</w:t>
            </w:r>
            <w:r w:rsidRPr="002A001E">
              <w:rPr>
                <w:rFonts w:ascii="Times New Roman" w:hAnsi="Times New Roman" w:cs="Times New Roman"/>
                <w:sz w:val="24"/>
              </w:rPr>
              <w:t xml:space="preserve"> по общему физическому воспитанию и развитию, направленные на укрепление здоровья, развитие двигательных умений и навыков, что способствует формированию психомоторных функций, и </w:t>
            </w:r>
            <w:r w:rsidRPr="002A001E">
              <w:rPr>
                <w:rFonts w:ascii="Times New Roman" w:hAnsi="Times New Roman" w:cs="Times New Roman"/>
                <w:sz w:val="24"/>
                <w:u w:val="single"/>
              </w:rPr>
              <w:t>специфические коррекционно-развивающие</w:t>
            </w:r>
            <w:r w:rsidRPr="002A001E">
              <w:rPr>
                <w:rFonts w:ascii="Times New Roman" w:hAnsi="Times New Roman" w:cs="Times New Roman"/>
                <w:sz w:val="24"/>
              </w:rPr>
              <w:t>: развитие моторной памяти, способности к восприятию и передаче движений по пространственно-временным характеристикам, совершенствование ориентировки в пространстве. Особое внимание обращается на возможность закрепления лексико-грамматических средств языка путем специально подобранных подвижных игр и упражнений, разработанных с учетом изучаемой лексической темы.</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Обучение пространственным ориентировкам в играх и упражнениях</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Формирование правильного физиологического дыхания и фонационного выдоха с помощью специальных гимнастик.</w:t>
            </w:r>
          </w:p>
        </w:tc>
      </w:tr>
      <w:tr w:rsidR="00684B85" w:rsidRPr="002A001E" w:rsidTr="00684B85">
        <w:tc>
          <w:tcPr>
            <w:tcW w:w="1951" w:type="dxa"/>
          </w:tcPr>
          <w:p w:rsidR="00684B85" w:rsidRPr="002A001E" w:rsidRDefault="00684B85" w:rsidP="00684B85">
            <w:pPr>
              <w:widowControl w:val="0"/>
              <w:autoSpaceDE w:val="0"/>
              <w:autoSpaceDN w:val="0"/>
              <w:adjustRightInd w:val="0"/>
              <w:spacing w:after="0" w:line="240" w:lineRule="auto"/>
              <w:jc w:val="center"/>
              <w:rPr>
                <w:rFonts w:ascii="Times New Roman" w:hAnsi="Times New Roman" w:cs="Times New Roman"/>
                <w:sz w:val="24"/>
              </w:rPr>
            </w:pPr>
            <w:r w:rsidRPr="002A001E">
              <w:rPr>
                <w:rFonts w:ascii="Times New Roman" w:hAnsi="Times New Roman" w:cs="Times New Roman"/>
                <w:sz w:val="24"/>
              </w:rPr>
              <w:t>Медицинский работник</w:t>
            </w:r>
            <w:r>
              <w:rPr>
                <w:rFonts w:ascii="Times New Roman" w:hAnsi="Times New Roman" w:cs="Times New Roman"/>
                <w:sz w:val="24"/>
              </w:rPr>
              <w:t xml:space="preserve"> (при наличие)</w:t>
            </w:r>
          </w:p>
        </w:tc>
        <w:tc>
          <w:tcPr>
            <w:tcW w:w="7620" w:type="dxa"/>
          </w:tcPr>
          <w:p w:rsidR="00684B85" w:rsidRPr="002A001E" w:rsidRDefault="00684B85" w:rsidP="00684B85">
            <w:pPr>
              <w:widowControl w:val="0"/>
              <w:autoSpaceDE w:val="0"/>
              <w:autoSpaceDN w:val="0"/>
              <w:adjustRightInd w:val="0"/>
              <w:spacing w:after="0" w:line="240" w:lineRule="auto"/>
              <w:jc w:val="center"/>
              <w:rPr>
                <w:rFonts w:ascii="Times New Roman" w:hAnsi="Times New Roman" w:cs="Times New Roman"/>
                <w:sz w:val="24"/>
              </w:rPr>
            </w:pPr>
            <w:r w:rsidRPr="002A001E">
              <w:rPr>
                <w:rFonts w:ascii="Times New Roman" w:hAnsi="Times New Roman" w:cs="Times New Roman"/>
                <w:sz w:val="24"/>
              </w:rPr>
              <w:t>Медицинский контроль и профилактика заболеваемости</w:t>
            </w:r>
          </w:p>
        </w:tc>
      </w:tr>
    </w:tbl>
    <w:p w:rsidR="00684B85" w:rsidRPr="009C2717" w:rsidRDefault="00684B85" w:rsidP="00684B85">
      <w:pPr>
        <w:spacing w:after="0" w:line="240" w:lineRule="auto"/>
        <w:ind w:firstLine="720"/>
        <w:jc w:val="both"/>
        <w:rPr>
          <w:rFonts w:ascii="Times New Roman" w:eastAsia="Times New Roman" w:hAnsi="Times New Roman" w:cs="Times New Roman"/>
          <w:sz w:val="24"/>
          <w:szCs w:val="24"/>
          <w:vertAlign w:val="superscript"/>
        </w:rPr>
      </w:pPr>
    </w:p>
    <w:p w:rsidR="00684B85" w:rsidRPr="00E26CA4" w:rsidRDefault="00684B85" w:rsidP="00684B85">
      <w:pPr>
        <w:pStyle w:val="2"/>
        <w:spacing w:before="0" w:line="240" w:lineRule="auto"/>
        <w:ind w:firstLine="720"/>
        <w:jc w:val="center"/>
        <w:rPr>
          <w:rFonts w:ascii="Times New Roman" w:eastAsia="Times New Roman" w:hAnsi="Times New Roman" w:cs="Times New Roman"/>
          <w:b/>
          <w:sz w:val="24"/>
        </w:rPr>
      </w:pPr>
      <w:bookmarkStart w:id="18" w:name="_Toc132358944"/>
      <w:r w:rsidRPr="00E26CA4">
        <w:rPr>
          <w:rFonts w:ascii="Times New Roman" w:eastAsia="Times New Roman" w:hAnsi="Times New Roman" w:cs="Times New Roman"/>
          <w:b/>
          <w:sz w:val="24"/>
        </w:rPr>
        <w:t>2.4. Взаимодействие учителя-логопеда с семьями воспитанников</w:t>
      </w:r>
      <w:bookmarkEnd w:id="18"/>
    </w:p>
    <w:p w:rsidR="006D4BD0" w:rsidRPr="006D4BD0" w:rsidRDefault="006D4BD0" w:rsidP="006D4BD0">
      <w:pPr>
        <w:tabs>
          <w:tab w:val="left" w:pos="3303"/>
        </w:tabs>
        <w:spacing w:after="0" w:line="240" w:lineRule="auto"/>
        <w:jc w:val="both"/>
        <w:rPr>
          <w:rFonts w:ascii="Times New Roman" w:eastAsia="Times New Roman" w:hAnsi="Times New Roman" w:cs="Times New Roman"/>
          <w:bCs/>
          <w:i/>
          <w:iCs/>
          <w:color w:val="000000"/>
          <w:sz w:val="24"/>
          <w:szCs w:val="24"/>
        </w:rPr>
      </w:pPr>
      <w:bookmarkStart w:id="19" w:name="_Toc132358945"/>
      <w:r w:rsidRPr="006D4BD0">
        <w:rPr>
          <w:rFonts w:ascii="Times New Roman" w:hAnsi="Times New Roman" w:cs="Times New Roman"/>
          <w:sz w:val="24"/>
          <w:szCs w:val="24"/>
        </w:rPr>
        <w:t xml:space="preserve">      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w:t>
      </w:r>
    </w:p>
    <w:p w:rsidR="006D4BD0" w:rsidRPr="006D4BD0" w:rsidRDefault="006D4BD0" w:rsidP="006D4BD0">
      <w:pPr>
        <w:shd w:val="clear" w:color="auto" w:fill="FFFFFF"/>
        <w:tabs>
          <w:tab w:val="left" w:pos="3303"/>
        </w:tabs>
        <w:autoSpaceDE w:val="0"/>
        <w:spacing w:after="0" w:line="240" w:lineRule="auto"/>
        <w:jc w:val="both"/>
        <w:textAlignment w:val="baseline"/>
        <w:rPr>
          <w:rFonts w:ascii="Times New Roman" w:hAnsi="Times New Roman" w:cs="Times New Roman"/>
          <w:sz w:val="24"/>
          <w:szCs w:val="24"/>
        </w:rPr>
      </w:pPr>
      <w:r w:rsidRPr="006D4BD0">
        <w:rPr>
          <w:rFonts w:ascii="Times New Roman" w:eastAsia="Times New Roman" w:hAnsi="Times New Roman" w:cs="Times New Roman"/>
          <w:bCs/>
          <w:i/>
          <w:iCs/>
          <w:color w:val="000000"/>
          <w:sz w:val="24"/>
          <w:szCs w:val="24"/>
        </w:rPr>
        <w:lastRenderedPageBreak/>
        <w:t xml:space="preserve">      </w:t>
      </w:r>
      <w:r w:rsidRPr="006D4BD0">
        <w:rPr>
          <w:rFonts w:ascii="Times New Roman" w:eastAsia="Times New Roman" w:hAnsi="Times New Roman" w:cs="Times New Roman"/>
          <w:bCs/>
          <w:color w:val="000000"/>
          <w:sz w:val="24"/>
          <w:szCs w:val="24"/>
        </w:rPr>
        <w:t xml:space="preserve">В логопедической группе учитель-логопед и другие специалисты пытаются привлечь родителей к коррекционно-развивающей работе через </w:t>
      </w:r>
      <w:r w:rsidRPr="006D4BD0">
        <w:rPr>
          <w:rFonts w:ascii="Times New Roman" w:eastAsia="Times New Roman" w:hAnsi="Times New Roman" w:cs="Times New Roman"/>
          <w:b/>
          <w:bCs/>
          <w:color w:val="000000"/>
          <w:sz w:val="24"/>
          <w:szCs w:val="24"/>
        </w:rPr>
        <w:t xml:space="preserve">систему методических рекомендаций. </w:t>
      </w:r>
      <w:r w:rsidRPr="006D4BD0">
        <w:rPr>
          <w:rFonts w:ascii="Times New Roman" w:eastAsia="Times New Roman" w:hAnsi="Times New Roman" w:cs="Times New Roman"/>
          <w:bCs/>
          <w:color w:val="000000"/>
          <w:sz w:val="24"/>
          <w:szCs w:val="24"/>
        </w:rPr>
        <w:t xml:space="preserve">Эти рекомендации родители получают ежедневно в устной форме на вечерних приемах и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6D4BD0" w:rsidRPr="006D4BD0" w:rsidRDefault="006D4BD0" w:rsidP="006D4BD0">
      <w:pPr>
        <w:tabs>
          <w:tab w:val="left" w:pos="3303"/>
        </w:tabs>
        <w:spacing w:after="0" w:line="240" w:lineRule="auto"/>
        <w:jc w:val="both"/>
        <w:rPr>
          <w:rFonts w:ascii="Times New Roman" w:eastAsia="Times New Roman" w:hAnsi="Times New Roman" w:cs="Times New Roman"/>
          <w:b/>
          <w:bCs/>
          <w:color w:val="000000"/>
          <w:sz w:val="24"/>
          <w:szCs w:val="24"/>
        </w:rPr>
      </w:pPr>
      <w:r w:rsidRPr="006D4BD0">
        <w:rPr>
          <w:rFonts w:ascii="Times New Roman" w:hAnsi="Times New Roman" w:cs="Times New Roman"/>
          <w:sz w:val="24"/>
          <w:szCs w:val="24"/>
        </w:rPr>
        <w:t xml:space="preserve">        Методические рекомендации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Родители должны стимулировать познавательную активность детей, создавать творческие игровые ситуации. Для родителей детей, посещающих   группу, имеются материалы для оформления родительских уголков в групповой раздевалке и кабинете логопеда.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6D4BD0" w:rsidRPr="006D4BD0" w:rsidRDefault="006D4BD0" w:rsidP="006D4BD0">
      <w:pPr>
        <w:shd w:val="clear" w:color="auto" w:fill="FFFFFF"/>
        <w:tabs>
          <w:tab w:val="left" w:pos="3303"/>
        </w:tabs>
        <w:autoSpaceDE w:val="0"/>
        <w:spacing w:after="0" w:line="240" w:lineRule="auto"/>
        <w:jc w:val="both"/>
        <w:textAlignment w:val="baseline"/>
        <w:rPr>
          <w:rFonts w:ascii="Times New Roman" w:eastAsia="Times New Roman" w:hAnsi="Times New Roman" w:cs="Times New Roman"/>
          <w:bCs/>
          <w:i/>
          <w:color w:val="000000"/>
          <w:sz w:val="24"/>
          <w:szCs w:val="24"/>
        </w:rPr>
      </w:pPr>
      <w:r w:rsidRPr="006D4BD0">
        <w:rPr>
          <w:rFonts w:ascii="Times New Roman" w:eastAsia="Times New Roman" w:hAnsi="Times New Roman" w:cs="Times New Roman"/>
          <w:b/>
          <w:bCs/>
          <w:color w:val="000000"/>
          <w:sz w:val="24"/>
          <w:szCs w:val="24"/>
        </w:rPr>
        <w:t xml:space="preserve">  </w:t>
      </w:r>
      <w:r w:rsidRPr="006D4BD0">
        <w:rPr>
          <w:rFonts w:ascii="Times New Roman" w:eastAsia="Times New Roman" w:hAnsi="Times New Roman" w:cs="Times New Roman"/>
          <w:bCs/>
          <w:color w:val="000000"/>
          <w:sz w:val="24"/>
          <w:szCs w:val="24"/>
        </w:rPr>
        <w:t xml:space="preserve">Учителем-логопедом составляется перспективное планирование работы с родителями, в течение года проводятся общие и индивидуальные ежемесячные консультации, мастер-классы. Индивидуальные консультации для родителей (по мере необходимости) проводятся ежедневно. Оказание методической помощи в онлайн режиме (по желанию родителей)        </w:t>
      </w:r>
    </w:p>
    <w:p w:rsidR="00684B85" w:rsidRPr="00E26CA4" w:rsidRDefault="00684B85" w:rsidP="00684B85">
      <w:pPr>
        <w:pStyle w:val="1"/>
        <w:spacing w:before="0" w:line="240" w:lineRule="auto"/>
        <w:ind w:firstLine="720"/>
        <w:jc w:val="center"/>
        <w:rPr>
          <w:rFonts w:ascii="Times New Roman" w:eastAsia="Times New Roman" w:hAnsi="Times New Roman" w:cs="Times New Roman"/>
          <w:b/>
        </w:rPr>
      </w:pPr>
      <w:r w:rsidRPr="00E26CA4">
        <w:rPr>
          <w:rFonts w:ascii="Times New Roman" w:eastAsia="Times New Roman" w:hAnsi="Times New Roman" w:cs="Times New Roman"/>
          <w:b/>
        </w:rPr>
        <w:lastRenderedPageBreak/>
        <w:t>Организационный раздел</w:t>
      </w:r>
      <w:bookmarkEnd w:id="19"/>
    </w:p>
    <w:p w:rsidR="00684B85" w:rsidRPr="00E26CA4" w:rsidRDefault="00684B85" w:rsidP="00684B85">
      <w:pPr>
        <w:keepNext/>
        <w:keepLines/>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684B85" w:rsidRPr="00E26CA4" w:rsidRDefault="00684B85" w:rsidP="00684B85">
      <w:pPr>
        <w:pStyle w:val="2"/>
        <w:spacing w:before="0" w:line="240" w:lineRule="auto"/>
        <w:ind w:firstLine="720"/>
        <w:jc w:val="center"/>
        <w:rPr>
          <w:rFonts w:ascii="Times New Roman" w:hAnsi="Times New Roman" w:cs="Times New Roman"/>
          <w:b/>
          <w:sz w:val="24"/>
        </w:rPr>
      </w:pPr>
      <w:bookmarkStart w:id="20" w:name="_Toc132358946"/>
      <w:r w:rsidRPr="00E26CA4">
        <w:rPr>
          <w:rFonts w:ascii="Times New Roman" w:eastAsia="Times New Roman" w:hAnsi="Times New Roman" w:cs="Times New Roman"/>
          <w:b/>
          <w:sz w:val="24"/>
        </w:rPr>
        <w:t>3.1.</w:t>
      </w:r>
      <w:r w:rsidRPr="00E26CA4">
        <w:rPr>
          <w:rFonts w:ascii="Times New Roman" w:eastAsia="Times New Roman" w:hAnsi="Times New Roman" w:cs="Times New Roman"/>
          <w:b/>
          <w:color w:val="000000"/>
          <w:sz w:val="24"/>
        </w:rPr>
        <w:t xml:space="preserve"> </w:t>
      </w:r>
      <w:r w:rsidRPr="00E26CA4">
        <w:rPr>
          <w:rFonts w:ascii="Times New Roman" w:hAnsi="Times New Roman" w:cs="Times New Roman"/>
          <w:b/>
          <w:sz w:val="24"/>
        </w:rPr>
        <w:t>Организация коррекционно-развивающей деятельности группе</w:t>
      </w:r>
      <w:bookmarkEnd w:id="20"/>
    </w:p>
    <w:p w:rsidR="00684B85" w:rsidRPr="00E26CA4" w:rsidRDefault="00684B85" w:rsidP="00684B85">
      <w:pPr>
        <w:keepNext/>
        <w:keepLines/>
        <w:pBdr>
          <w:top w:val="nil"/>
          <w:left w:val="nil"/>
          <w:bottom w:val="nil"/>
          <w:right w:val="nil"/>
          <w:between w:val="nil"/>
        </w:pBdr>
        <w:spacing w:after="0" w:line="240" w:lineRule="auto"/>
        <w:ind w:firstLine="720"/>
        <w:jc w:val="center"/>
        <w:rPr>
          <w:rFonts w:ascii="Times New Roman" w:hAnsi="Times New Roman" w:cs="Times New Roman"/>
          <w:b/>
          <w:sz w:val="24"/>
        </w:rPr>
      </w:pPr>
    </w:p>
    <w:p w:rsidR="00684B85" w:rsidRPr="00E26CA4" w:rsidRDefault="00684B85" w:rsidP="00684B85">
      <w:pPr>
        <w:pStyle w:val="3"/>
        <w:spacing w:before="0" w:line="240" w:lineRule="auto"/>
        <w:ind w:firstLine="720"/>
        <w:jc w:val="center"/>
        <w:rPr>
          <w:rFonts w:ascii="Times New Roman" w:hAnsi="Times New Roman" w:cs="Times New Roman"/>
          <w:b/>
        </w:rPr>
      </w:pPr>
      <w:bookmarkStart w:id="21" w:name="_Toc132358947"/>
      <w:r w:rsidRPr="00E26CA4">
        <w:rPr>
          <w:rFonts w:ascii="Times New Roman" w:hAnsi="Times New Roman" w:cs="Times New Roman"/>
          <w:b/>
        </w:rPr>
        <w:t>3.1.1. Образовательная нагрузка</w:t>
      </w:r>
      <w:bookmarkEnd w:id="21"/>
    </w:p>
    <w:p w:rsidR="00684B85" w:rsidRDefault="00684B85" w:rsidP="00684B85">
      <w:pPr>
        <w:keepNext/>
        <w:keepLines/>
        <w:pBdr>
          <w:top w:val="nil"/>
          <w:left w:val="nil"/>
          <w:bottom w:val="nil"/>
          <w:right w:val="nil"/>
          <w:between w:val="nil"/>
        </w:pBdr>
        <w:spacing w:after="0" w:line="240" w:lineRule="auto"/>
        <w:ind w:firstLine="720"/>
        <w:jc w:val="both"/>
        <w:rPr>
          <w:rFonts w:ascii="Times New Roman" w:hAnsi="Times New Roman" w:cs="Times New Roman"/>
          <w:sz w:val="24"/>
        </w:rPr>
      </w:pPr>
      <w:r w:rsidRPr="00E818B5">
        <w:rPr>
          <w:rFonts w:ascii="Times New Roman" w:hAnsi="Times New Roman" w:cs="Times New Roman"/>
          <w:sz w:val="24"/>
        </w:rPr>
        <w:t>Вся коррекционно-развивающая работа логопеда в группе делится по форме проведения на подгрупповую и индивидуальную. Продолжительность под</w:t>
      </w:r>
      <w:r>
        <w:rPr>
          <w:rFonts w:ascii="Times New Roman" w:hAnsi="Times New Roman" w:cs="Times New Roman"/>
          <w:sz w:val="24"/>
        </w:rPr>
        <w:t>группового занятия составляет 20 минут для детей 4-5</w:t>
      </w:r>
      <w:r w:rsidRPr="00E818B5">
        <w:rPr>
          <w:rFonts w:ascii="Times New Roman" w:hAnsi="Times New Roman" w:cs="Times New Roman"/>
          <w:sz w:val="24"/>
        </w:rPr>
        <w:t xml:space="preserve"> лет, что не превышает допустимой недельной нагрузки, рекомендованной СанПин. </w:t>
      </w:r>
    </w:p>
    <w:p w:rsidR="00684B85" w:rsidRDefault="00684B85" w:rsidP="00684B85">
      <w:pPr>
        <w:keepNext/>
        <w:keepLines/>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E818B5">
        <w:rPr>
          <w:rFonts w:ascii="Times New Roman" w:hAnsi="Times New Roman" w:cs="Times New Roman"/>
          <w:sz w:val="24"/>
        </w:rPr>
        <w:t xml:space="preserve">Подгрупповые </w:t>
      </w:r>
      <w:r>
        <w:rPr>
          <w:rFonts w:ascii="Times New Roman" w:hAnsi="Times New Roman" w:cs="Times New Roman"/>
          <w:sz w:val="24"/>
        </w:rPr>
        <w:t xml:space="preserve">логопедические </w:t>
      </w:r>
      <w:r w:rsidRPr="00E818B5">
        <w:rPr>
          <w:rFonts w:ascii="Times New Roman" w:hAnsi="Times New Roman" w:cs="Times New Roman"/>
          <w:sz w:val="24"/>
        </w:rPr>
        <w:t xml:space="preserve">занятия </w:t>
      </w:r>
      <w:r>
        <w:rPr>
          <w:rFonts w:ascii="Times New Roman" w:hAnsi="Times New Roman" w:cs="Times New Roman"/>
          <w:sz w:val="24"/>
        </w:rPr>
        <w:t>проводятся</w:t>
      </w:r>
      <w:r w:rsidRPr="00E818B5">
        <w:rPr>
          <w:rFonts w:ascii="Times New Roman" w:hAnsi="Times New Roman" w:cs="Times New Roman"/>
          <w:sz w:val="24"/>
        </w:rPr>
        <w:t xml:space="preserve"> </w:t>
      </w:r>
      <w:r w:rsidR="00CF368E" w:rsidRPr="00CF368E">
        <w:rPr>
          <w:rFonts w:ascii="Times New Roman" w:eastAsia="Times New Roman" w:hAnsi="Times New Roman" w:cs="Times New Roman"/>
          <w:sz w:val="24"/>
          <w:szCs w:val="24"/>
        </w:rPr>
        <w:t>5 раз в неделю.</w:t>
      </w:r>
    </w:p>
    <w:p w:rsidR="00EF034B" w:rsidRDefault="00EF034B" w:rsidP="00EF034B">
      <w:pPr>
        <w:keepNext/>
        <w:keepLines/>
        <w:pBdr>
          <w:top w:val="nil"/>
          <w:left w:val="nil"/>
          <w:bottom w:val="nil"/>
          <w:right w:val="nil"/>
          <w:between w:val="nil"/>
        </w:pBdr>
        <w:spacing w:after="0" w:line="240" w:lineRule="auto"/>
        <w:ind w:firstLine="720"/>
        <w:jc w:val="center"/>
        <w:rPr>
          <w:rFonts w:ascii="Times New Roman" w:eastAsia="Times New Roman" w:hAnsi="Times New Roman" w:cs="Times New Roman"/>
          <w:b/>
          <w:sz w:val="24"/>
          <w:szCs w:val="24"/>
        </w:rPr>
      </w:pPr>
      <w:r w:rsidRPr="00EF034B">
        <w:rPr>
          <w:rFonts w:ascii="Times New Roman" w:eastAsia="Times New Roman" w:hAnsi="Times New Roman" w:cs="Times New Roman"/>
          <w:b/>
          <w:sz w:val="24"/>
          <w:szCs w:val="24"/>
        </w:rPr>
        <w:t>Учебный план коррекционно-развивающей работы</w:t>
      </w:r>
    </w:p>
    <w:p w:rsidR="00EF034B" w:rsidRDefault="00EF034B" w:rsidP="00EF034B">
      <w:pPr>
        <w:keepNext/>
        <w:keepLines/>
        <w:pBdr>
          <w:top w:val="nil"/>
          <w:left w:val="nil"/>
          <w:bottom w:val="nil"/>
          <w:right w:val="nil"/>
          <w:between w:val="nil"/>
        </w:pBdr>
        <w:spacing w:after="0" w:line="240" w:lineRule="auto"/>
        <w:ind w:firstLine="720"/>
        <w:jc w:val="center"/>
        <w:rPr>
          <w:rFonts w:ascii="Times New Roman" w:eastAsia="Times New Roman" w:hAnsi="Times New Roman" w:cs="Times New Roman"/>
          <w:b/>
          <w:sz w:val="24"/>
          <w:szCs w:val="24"/>
        </w:rPr>
      </w:pPr>
      <w:r w:rsidRPr="00EF034B">
        <w:rPr>
          <w:rFonts w:ascii="Times New Roman" w:eastAsia="Times New Roman" w:hAnsi="Times New Roman" w:cs="Times New Roman"/>
          <w:b/>
          <w:sz w:val="24"/>
          <w:szCs w:val="24"/>
        </w:rPr>
        <w:t xml:space="preserve"> в средней   группе для детей с ТНР.</w:t>
      </w:r>
    </w:p>
    <w:tbl>
      <w:tblPr>
        <w:tblStyle w:val="a9"/>
        <w:tblW w:w="0" w:type="auto"/>
        <w:tblLook w:val="04A0" w:firstRow="1" w:lastRow="0" w:firstColumn="1" w:lastColumn="0" w:noHBand="0" w:noVBand="1"/>
      </w:tblPr>
      <w:tblGrid>
        <w:gridCol w:w="3227"/>
        <w:gridCol w:w="1276"/>
        <w:gridCol w:w="1134"/>
        <w:gridCol w:w="1275"/>
        <w:gridCol w:w="1418"/>
        <w:gridCol w:w="1241"/>
      </w:tblGrid>
      <w:tr w:rsidR="00471061" w:rsidTr="00471061">
        <w:tc>
          <w:tcPr>
            <w:tcW w:w="3227" w:type="dxa"/>
          </w:tcPr>
          <w:p w:rsidR="00471061" w:rsidRDefault="00471061" w:rsidP="00EF034B">
            <w:pPr>
              <w:keepNext/>
              <w:keepLines/>
              <w:spacing w:after="0" w:line="240" w:lineRule="auto"/>
              <w:jc w:val="center"/>
              <w:rPr>
                <w:rFonts w:ascii="Times New Roman" w:eastAsia="Times New Roman" w:hAnsi="Times New Roman" w:cs="Times New Roman"/>
                <w:b/>
                <w:i/>
                <w:color w:val="FF0000"/>
                <w:sz w:val="24"/>
                <w:szCs w:val="24"/>
              </w:rPr>
            </w:pPr>
          </w:p>
        </w:tc>
        <w:tc>
          <w:tcPr>
            <w:tcW w:w="2410" w:type="dxa"/>
            <w:gridSpan w:val="2"/>
          </w:tcPr>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в неделю</w:t>
            </w:r>
          </w:p>
        </w:tc>
        <w:tc>
          <w:tcPr>
            <w:tcW w:w="2693" w:type="dxa"/>
            <w:gridSpan w:val="2"/>
          </w:tcPr>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за период обучения</w:t>
            </w:r>
          </w:p>
        </w:tc>
        <w:tc>
          <w:tcPr>
            <w:tcW w:w="1241" w:type="dxa"/>
            <w:vMerge w:val="restart"/>
          </w:tcPr>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36 недель</w:t>
            </w:r>
          </w:p>
        </w:tc>
      </w:tr>
      <w:tr w:rsidR="00471061" w:rsidTr="00471061">
        <w:tc>
          <w:tcPr>
            <w:tcW w:w="3227" w:type="dxa"/>
          </w:tcPr>
          <w:p w:rsidR="00471061" w:rsidRDefault="00471061" w:rsidP="00EF034B">
            <w:pPr>
              <w:keepNext/>
              <w:keepLines/>
              <w:spacing w:after="0" w:line="240" w:lineRule="auto"/>
              <w:jc w:val="center"/>
              <w:rPr>
                <w:rFonts w:ascii="Times New Roman" w:eastAsia="Times New Roman" w:hAnsi="Times New Roman" w:cs="Times New Roman"/>
                <w:b/>
                <w:i/>
                <w:color w:val="FF0000"/>
                <w:sz w:val="24"/>
                <w:szCs w:val="24"/>
              </w:rPr>
            </w:pPr>
          </w:p>
        </w:tc>
        <w:tc>
          <w:tcPr>
            <w:tcW w:w="1276" w:type="dxa"/>
          </w:tcPr>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период</w:t>
            </w:r>
          </w:p>
        </w:tc>
        <w:tc>
          <w:tcPr>
            <w:tcW w:w="1134" w:type="dxa"/>
          </w:tcPr>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период</w:t>
            </w:r>
          </w:p>
        </w:tc>
        <w:tc>
          <w:tcPr>
            <w:tcW w:w="1275" w:type="dxa"/>
          </w:tcPr>
          <w:p w:rsidR="00471061"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период</w:t>
            </w:r>
          </w:p>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 недель)</w:t>
            </w:r>
          </w:p>
        </w:tc>
        <w:tc>
          <w:tcPr>
            <w:tcW w:w="1418" w:type="dxa"/>
          </w:tcPr>
          <w:p w:rsidR="00471061"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период</w:t>
            </w:r>
          </w:p>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недель)</w:t>
            </w:r>
          </w:p>
        </w:tc>
        <w:tc>
          <w:tcPr>
            <w:tcW w:w="1241" w:type="dxa"/>
            <w:vMerge/>
          </w:tcPr>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rPr>
            </w:pPr>
          </w:p>
        </w:tc>
      </w:tr>
      <w:tr w:rsidR="00471061" w:rsidTr="00471061">
        <w:tc>
          <w:tcPr>
            <w:tcW w:w="3227" w:type="dxa"/>
          </w:tcPr>
          <w:p w:rsidR="00471061" w:rsidRPr="00EF034B" w:rsidRDefault="00471061" w:rsidP="00EF034B">
            <w:pPr>
              <w:keepNext/>
              <w:keepLines/>
              <w:spacing w:after="0" w:line="240" w:lineRule="auto"/>
              <w:jc w:val="both"/>
              <w:rPr>
                <w:rFonts w:ascii="Times New Roman" w:eastAsia="Times New Roman" w:hAnsi="Times New Roman" w:cs="Times New Roman"/>
                <w:color w:val="FF0000"/>
                <w:sz w:val="24"/>
                <w:szCs w:val="24"/>
              </w:rPr>
            </w:pPr>
            <w:r w:rsidRPr="00EF034B">
              <w:rPr>
                <w:rFonts w:ascii="Times New Roman" w:eastAsia="Times New Roman" w:hAnsi="Times New Roman" w:cs="Times New Roman"/>
                <w:sz w:val="24"/>
                <w:szCs w:val="24"/>
              </w:rPr>
              <w:t>Формирование лексико-грамматических средств языка (расширение словарного запаса и грамматически правильное оформление речи)</w:t>
            </w:r>
          </w:p>
        </w:tc>
        <w:tc>
          <w:tcPr>
            <w:tcW w:w="1276" w:type="dxa"/>
          </w:tcPr>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Pr>
          <w:p w:rsidR="00471061" w:rsidRPr="00471061" w:rsidRDefault="00471061" w:rsidP="006D4BD0">
            <w:pPr>
              <w:pStyle w:val="a7"/>
              <w:autoSpaceDE w:val="0"/>
              <w:snapToGrid w:val="0"/>
              <w:spacing w:after="0"/>
              <w:ind w:left="0"/>
              <w:jc w:val="center"/>
              <w:rPr>
                <w:rFonts w:ascii="Times New Roman" w:eastAsia="Times New Roman" w:hAnsi="Times New Roman" w:cs="Times New Roman"/>
                <w:sz w:val="24"/>
                <w:szCs w:val="24"/>
              </w:rPr>
            </w:pPr>
          </w:p>
          <w:p w:rsidR="00471061" w:rsidRPr="00471061" w:rsidRDefault="00471061" w:rsidP="006D4BD0">
            <w:pPr>
              <w:pStyle w:val="a7"/>
              <w:autoSpaceDE w:val="0"/>
              <w:spacing w:after="0"/>
              <w:ind w:left="0"/>
              <w:jc w:val="center"/>
              <w:rPr>
                <w:rFonts w:ascii="Times New Roman" w:eastAsia="Times New Roman" w:hAnsi="Times New Roman" w:cs="Times New Roman"/>
                <w:sz w:val="20"/>
                <w:szCs w:val="20"/>
              </w:rPr>
            </w:pPr>
            <w:r w:rsidRPr="00471061">
              <w:rPr>
                <w:rFonts w:ascii="Times New Roman" w:eastAsia="Times New Roman" w:hAnsi="Times New Roman" w:cs="Times New Roman"/>
                <w:sz w:val="24"/>
                <w:szCs w:val="24"/>
              </w:rPr>
              <w:t>48</w:t>
            </w:r>
          </w:p>
          <w:p w:rsidR="00471061" w:rsidRPr="00471061" w:rsidRDefault="00471061" w:rsidP="006D4BD0">
            <w:pPr>
              <w:pStyle w:val="a7"/>
              <w:autoSpaceDE w:val="0"/>
              <w:spacing w:after="0"/>
              <w:ind w:left="0"/>
              <w:jc w:val="center"/>
              <w:rPr>
                <w:rFonts w:ascii="Times New Roman" w:eastAsia="Times New Roman" w:hAnsi="Times New Roman" w:cs="Times New Roman"/>
                <w:sz w:val="24"/>
                <w:szCs w:val="24"/>
              </w:rPr>
            </w:pPr>
            <w:r w:rsidRPr="00471061">
              <w:rPr>
                <w:rFonts w:ascii="Times New Roman" w:eastAsia="Times New Roman" w:hAnsi="Times New Roman" w:cs="Times New Roman"/>
                <w:sz w:val="20"/>
                <w:szCs w:val="20"/>
              </w:rPr>
              <w:t>(16 ч.)</w:t>
            </w:r>
          </w:p>
        </w:tc>
        <w:tc>
          <w:tcPr>
            <w:tcW w:w="1418" w:type="dxa"/>
          </w:tcPr>
          <w:p w:rsidR="00471061" w:rsidRPr="00471061" w:rsidRDefault="00471061" w:rsidP="006D4BD0">
            <w:pPr>
              <w:pStyle w:val="a7"/>
              <w:autoSpaceDE w:val="0"/>
              <w:snapToGrid w:val="0"/>
              <w:spacing w:after="0"/>
              <w:ind w:left="0"/>
              <w:jc w:val="center"/>
              <w:rPr>
                <w:rFonts w:ascii="Times New Roman" w:eastAsia="Times New Roman" w:hAnsi="Times New Roman" w:cs="Times New Roman"/>
                <w:sz w:val="24"/>
                <w:szCs w:val="24"/>
              </w:rPr>
            </w:pPr>
          </w:p>
          <w:p w:rsidR="00471061" w:rsidRPr="00471061" w:rsidRDefault="00471061" w:rsidP="006D4BD0">
            <w:pPr>
              <w:pStyle w:val="a7"/>
              <w:autoSpaceDE w:val="0"/>
              <w:spacing w:after="0"/>
              <w:ind w:left="0"/>
              <w:jc w:val="center"/>
              <w:rPr>
                <w:rFonts w:ascii="Times New Roman" w:eastAsia="Times New Roman" w:hAnsi="Times New Roman" w:cs="Times New Roman"/>
                <w:sz w:val="20"/>
                <w:szCs w:val="20"/>
              </w:rPr>
            </w:pPr>
            <w:r w:rsidRPr="00471061">
              <w:rPr>
                <w:rFonts w:ascii="Times New Roman" w:eastAsia="Times New Roman" w:hAnsi="Times New Roman" w:cs="Times New Roman"/>
                <w:sz w:val="24"/>
                <w:szCs w:val="24"/>
              </w:rPr>
              <w:t>40</w:t>
            </w:r>
          </w:p>
          <w:p w:rsidR="00471061" w:rsidRPr="00471061" w:rsidRDefault="00471061" w:rsidP="006D4BD0">
            <w:pPr>
              <w:pStyle w:val="a7"/>
              <w:autoSpaceDE w:val="0"/>
              <w:spacing w:after="0"/>
              <w:ind w:left="0"/>
              <w:jc w:val="center"/>
              <w:rPr>
                <w:rFonts w:ascii="Times New Roman" w:eastAsia="Times New Roman" w:hAnsi="Times New Roman" w:cs="Times New Roman"/>
                <w:sz w:val="24"/>
                <w:szCs w:val="24"/>
              </w:rPr>
            </w:pPr>
            <w:r w:rsidRPr="00471061">
              <w:rPr>
                <w:rFonts w:ascii="Times New Roman" w:eastAsia="Times New Roman" w:hAnsi="Times New Roman" w:cs="Times New Roman"/>
                <w:sz w:val="20"/>
                <w:szCs w:val="20"/>
              </w:rPr>
              <w:t>(13 ч. 20 м.)</w:t>
            </w:r>
          </w:p>
          <w:p w:rsidR="00471061" w:rsidRPr="00471061" w:rsidRDefault="00471061" w:rsidP="006D4BD0">
            <w:pPr>
              <w:pStyle w:val="a7"/>
              <w:autoSpaceDE w:val="0"/>
              <w:spacing w:after="0"/>
              <w:ind w:left="0"/>
              <w:jc w:val="center"/>
              <w:rPr>
                <w:rFonts w:ascii="Times New Roman" w:eastAsia="Times New Roman" w:hAnsi="Times New Roman" w:cs="Times New Roman"/>
                <w:sz w:val="24"/>
                <w:szCs w:val="24"/>
              </w:rPr>
            </w:pPr>
          </w:p>
        </w:tc>
        <w:tc>
          <w:tcPr>
            <w:tcW w:w="1241" w:type="dxa"/>
          </w:tcPr>
          <w:p w:rsidR="00471061" w:rsidRPr="00471061" w:rsidRDefault="00471061" w:rsidP="006D4BD0">
            <w:pPr>
              <w:pStyle w:val="a7"/>
              <w:autoSpaceDE w:val="0"/>
              <w:snapToGrid w:val="0"/>
              <w:spacing w:after="0"/>
              <w:ind w:left="0"/>
              <w:jc w:val="center"/>
              <w:rPr>
                <w:rFonts w:ascii="Times New Roman" w:eastAsia="Times New Roman" w:hAnsi="Times New Roman" w:cs="Times New Roman"/>
                <w:color w:val="C00000"/>
                <w:sz w:val="24"/>
                <w:szCs w:val="24"/>
              </w:rPr>
            </w:pPr>
          </w:p>
          <w:p w:rsidR="00471061" w:rsidRPr="00471061" w:rsidRDefault="00471061" w:rsidP="006D4BD0">
            <w:pPr>
              <w:pStyle w:val="a7"/>
              <w:autoSpaceDE w:val="0"/>
              <w:spacing w:after="0"/>
              <w:ind w:left="0"/>
              <w:jc w:val="center"/>
              <w:rPr>
                <w:rFonts w:ascii="Times New Roman" w:eastAsia="Times New Roman" w:hAnsi="Times New Roman" w:cs="Times New Roman"/>
                <w:sz w:val="20"/>
                <w:szCs w:val="20"/>
              </w:rPr>
            </w:pPr>
            <w:r w:rsidRPr="00471061">
              <w:rPr>
                <w:rFonts w:ascii="Times New Roman" w:eastAsia="Times New Roman" w:hAnsi="Times New Roman" w:cs="Times New Roman"/>
                <w:sz w:val="24"/>
                <w:szCs w:val="24"/>
              </w:rPr>
              <w:t>88</w:t>
            </w:r>
          </w:p>
          <w:p w:rsidR="00471061" w:rsidRPr="00471061" w:rsidRDefault="00471061" w:rsidP="006D4BD0">
            <w:pPr>
              <w:pStyle w:val="a7"/>
              <w:autoSpaceDE w:val="0"/>
              <w:spacing w:after="0"/>
              <w:ind w:left="0"/>
              <w:jc w:val="center"/>
              <w:rPr>
                <w:rFonts w:ascii="Times New Roman" w:hAnsi="Times New Roman" w:cs="Times New Roman"/>
              </w:rPr>
            </w:pPr>
            <w:r w:rsidRPr="00471061">
              <w:rPr>
                <w:rFonts w:ascii="Times New Roman" w:eastAsia="Times New Roman" w:hAnsi="Times New Roman" w:cs="Times New Roman"/>
                <w:sz w:val="20"/>
                <w:szCs w:val="20"/>
              </w:rPr>
              <w:t>(29 ч. 20 м.)</w:t>
            </w:r>
          </w:p>
        </w:tc>
      </w:tr>
      <w:tr w:rsidR="00471061" w:rsidTr="00471061">
        <w:tc>
          <w:tcPr>
            <w:tcW w:w="3227" w:type="dxa"/>
          </w:tcPr>
          <w:p w:rsidR="00471061" w:rsidRPr="00EF034B" w:rsidRDefault="00471061" w:rsidP="00EF034B">
            <w:pPr>
              <w:pStyle w:val="a7"/>
              <w:autoSpaceDE w:val="0"/>
              <w:spacing w:after="0"/>
              <w:ind w:left="0"/>
              <w:jc w:val="both"/>
              <w:rPr>
                <w:rFonts w:ascii="Times New Roman" w:eastAsia="Times New Roman" w:hAnsi="Times New Roman" w:cs="Times New Roman"/>
                <w:sz w:val="24"/>
                <w:szCs w:val="24"/>
              </w:rPr>
            </w:pPr>
            <w:r w:rsidRPr="00EF034B">
              <w:rPr>
                <w:rFonts w:ascii="Times New Roman" w:eastAsia="Times New Roman" w:hAnsi="Times New Roman" w:cs="Times New Roman"/>
                <w:sz w:val="24"/>
                <w:szCs w:val="24"/>
              </w:rPr>
              <w:t xml:space="preserve">Формирование </w:t>
            </w:r>
          </w:p>
          <w:p w:rsidR="00471061" w:rsidRDefault="00471061" w:rsidP="00EF034B">
            <w:pPr>
              <w:keepNext/>
              <w:keepLines/>
              <w:spacing w:after="0" w:line="240" w:lineRule="auto"/>
              <w:jc w:val="both"/>
              <w:rPr>
                <w:rFonts w:ascii="Times New Roman" w:eastAsia="Times New Roman" w:hAnsi="Times New Roman" w:cs="Times New Roman"/>
                <w:b/>
                <w:i/>
                <w:color w:val="FF0000"/>
                <w:sz w:val="24"/>
                <w:szCs w:val="24"/>
              </w:rPr>
            </w:pPr>
            <w:r w:rsidRPr="00EF034B">
              <w:rPr>
                <w:rFonts w:ascii="Times New Roman" w:eastAsia="Times New Roman" w:hAnsi="Times New Roman" w:cs="Times New Roman"/>
                <w:sz w:val="24"/>
                <w:szCs w:val="24"/>
              </w:rPr>
              <w:t>связной речи</w:t>
            </w:r>
          </w:p>
        </w:tc>
        <w:tc>
          <w:tcPr>
            <w:tcW w:w="1276" w:type="dxa"/>
          </w:tcPr>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Pr>
          <w:p w:rsidR="00471061" w:rsidRPr="00471061" w:rsidRDefault="00471061" w:rsidP="006D4BD0">
            <w:pPr>
              <w:pStyle w:val="a7"/>
              <w:autoSpaceDE w:val="0"/>
              <w:snapToGrid w:val="0"/>
              <w:spacing w:after="0"/>
              <w:ind w:left="0"/>
              <w:jc w:val="center"/>
              <w:rPr>
                <w:rFonts w:ascii="Times New Roman" w:eastAsia="Times New Roman" w:hAnsi="Times New Roman" w:cs="Times New Roman"/>
                <w:sz w:val="24"/>
                <w:szCs w:val="24"/>
              </w:rPr>
            </w:pPr>
          </w:p>
          <w:p w:rsidR="00471061" w:rsidRPr="00471061" w:rsidRDefault="00471061" w:rsidP="006D4BD0">
            <w:pPr>
              <w:pStyle w:val="a7"/>
              <w:autoSpaceDE w:val="0"/>
              <w:spacing w:after="0"/>
              <w:ind w:left="0"/>
              <w:jc w:val="center"/>
              <w:rPr>
                <w:rFonts w:ascii="Times New Roman" w:eastAsia="Times New Roman" w:hAnsi="Times New Roman" w:cs="Times New Roman"/>
                <w:sz w:val="20"/>
                <w:szCs w:val="20"/>
              </w:rPr>
            </w:pPr>
            <w:r w:rsidRPr="00471061">
              <w:rPr>
                <w:rFonts w:ascii="Times New Roman" w:eastAsia="Times New Roman" w:hAnsi="Times New Roman" w:cs="Times New Roman"/>
                <w:sz w:val="24"/>
                <w:szCs w:val="24"/>
              </w:rPr>
              <w:t>16</w:t>
            </w:r>
          </w:p>
          <w:p w:rsidR="00471061" w:rsidRPr="00471061" w:rsidRDefault="00471061" w:rsidP="006D4BD0">
            <w:pPr>
              <w:pStyle w:val="a7"/>
              <w:autoSpaceDE w:val="0"/>
              <w:spacing w:after="0"/>
              <w:ind w:left="0"/>
              <w:jc w:val="center"/>
              <w:rPr>
                <w:rFonts w:ascii="Times New Roman" w:eastAsia="Times New Roman" w:hAnsi="Times New Roman" w:cs="Times New Roman"/>
                <w:sz w:val="24"/>
                <w:szCs w:val="24"/>
              </w:rPr>
            </w:pPr>
            <w:r w:rsidRPr="00471061">
              <w:rPr>
                <w:rFonts w:ascii="Times New Roman" w:eastAsia="Times New Roman" w:hAnsi="Times New Roman" w:cs="Times New Roman"/>
                <w:sz w:val="20"/>
                <w:szCs w:val="20"/>
              </w:rPr>
              <w:t>(5 ч. 20 м.)</w:t>
            </w:r>
          </w:p>
        </w:tc>
        <w:tc>
          <w:tcPr>
            <w:tcW w:w="1418" w:type="dxa"/>
          </w:tcPr>
          <w:p w:rsidR="00471061" w:rsidRPr="00471061" w:rsidRDefault="00471061" w:rsidP="006D4BD0">
            <w:pPr>
              <w:pStyle w:val="a7"/>
              <w:autoSpaceDE w:val="0"/>
              <w:snapToGrid w:val="0"/>
              <w:spacing w:after="0"/>
              <w:ind w:left="0"/>
              <w:jc w:val="center"/>
              <w:rPr>
                <w:rFonts w:ascii="Times New Roman" w:eastAsia="Times New Roman" w:hAnsi="Times New Roman" w:cs="Times New Roman"/>
                <w:sz w:val="24"/>
                <w:szCs w:val="24"/>
              </w:rPr>
            </w:pPr>
          </w:p>
          <w:p w:rsidR="00471061" w:rsidRPr="00471061" w:rsidRDefault="00471061" w:rsidP="006D4BD0">
            <w:pPr>
              <w:pStyle w:val="a7"/>
              <w:autoSpaceDE w:val="0"/>
              <w:spacing w:after="0"/>
              <w:ind w:left="0"/>
              <w:jc w:val="center"/>
              <w:rPr>
                <w:rFonts w:ascii="Times New Roman" w:eastAsia="Times New Roman" w:hAnsi="Times New Roman" w:cs="Times New Roman"/>
                <w:sz w:val="20"/>
                <w:szCs w:val="20"/>
              </w:rPr>
            </w:pPr>
            <w:r w:rsidRPr="00471061">
              <w:rPr>
                <w:rFonts w:ascii="Times New Roman" w:eastAsia="Times New Roman" w:hAnsi="Times New Roman" w:cs="Times New Roman"/>
                <w:sz w:val="24"/>
                <w:szCs w:val="24"/>
              </w:rPr>
              <w:t>40</w:t>
            </w:r>
          </w:p>
          <w:p w:rsidR="00471061" w:rsidRPr="00471061" w:rsidRDefault="00471061" w:rsidP="006D4BD0">
            <w:pPr>
              <w:pStyle w:val="a7"/>
              <w:autoSpaceDE w:val="0"/>
              <w:spacing w:after="0"/>
              <w:ind w:left="0"/>
              <w:jc w:val="center"/>
              <w:rPr>
                <w:rFonts w:ascii="Times New Roman" w:eastAsia="Times New Roman" w:hAnsi="Times New Roman" w:cs="Times New Roman"/>
                <w:color w:val="C00000"/>
                <w:sz w:val="24"/>
                <w:szCs w:val="24"/>
              </w:rPr>
            </w:pPr>
            <w:r w:rsidRPr="00471061">
              <w:rPr>
                <w:rFonts w:ascii="Times New Roman" w:eastAsia="Times New Roman" w:hAnsi="Times New Roman" w:cs="Times New Roman"/>
                <w:sz w:val="20"/>
                <w:szCs w:val="20"/>
              </w:rPr>
              <w:t>(13 ч. 20 м.)</w:t>
            </w:r>
          </w:p>
        </w:tc>
        <w:tc>
          <w:tcPr>
            <w:tcW w:w="1241" w:type="dxa"/>
          </w:tcPr>
          <w:p w:rsidR="00471061" w:rsidRPr="00471061" w:rsidRDefault="00471061" w:rsidP="006D4BD0">
            <w:pPr>
              <w:pStyle w:val="a7"/>
              <w:autoSpaceDE w:val="0"/>
              <w:snapToGrid w:val="0"/>
              <w:spacing w:after="0"/>
              <w:ind w:left="0"/>
              <w:jc w:val="center"/>
              <w:rPr>
                <w:rFonts w:ascii="Times New Roman" w:eastAsia="Times New Roman" w:hAnsi="Times New Roman" w:cs="Times New Roman"/>
                <w:color w:val="C00000"/>
                <w:sz w:val="24"/>
                <w:szCs w:val="24"/>
              </w:rPr>
            </w:pPr>
          </w:p>
          <w:p w:rsidR="00471061" w:rsidRPr="00471061" w:rsidRDefault="00471061" w:rsidP="006D4BD0">
            <w:pPr>
              <w:pStyle w:val="a7"/>
              <w:autoSpaceDE w:val="0"/>
              <w:spacing w:after="0"/>
              <w:ind w:left="0"/>
              <w:jc w:val="center"/>
              <w:rPr>
                <w:rFonts w:ascii="Times New Roman" w:eastAsia="Times New Roman" w:hAnsi="Times New Roman" w:cs="Times New Roman"/>
                <w:sz w:val="20"/>
                <w:szCs w:val="20"/>
              </w:rPr>
            </w:pPr>
            <w:r w:rsidRPr="00471061">
              <w:rPr>
                <w:rFonts w:ascii="Times New Roman" w:eastAsia="Times New Roman" w:hAnsi="Times New Roman" w:cs="Times New Roman"/>
                <w:sz w:val="24"/>
                <w:szCs w:val="24"/>
              </w:rPr>
              <w:t>56</w:t>
            </w:r>
          </w:p>
          <w:p w:rsidR="00471061" w:rsidRPr="00471061" w:rsidRDefault="00471061" w:rsidP="006D4BD0">
            <w:pPr>
              <w:pStyle w:val="a7"/>
              <w:autoSpaceDE w:val="0"/>
              <w:spacing w:after="0"/>
              <w:ind w:left="0"/>
              <w:jc w:val="center"/>
              <w:rPr>
                <w:rFonts w:ascii="Times New Roman" w:hAnsi="Times New Roman" w:cs="Times New Roman"/>
              </w:rPr>
            </w:pPr>
            <w:r w:rsidRPr="00471061">
              <w:rPr>
                <w:rFonts w:ascii="Times New Roman" w:eastAsia="Times New Roman" w:hAnsi="Times New Roman" w:cs="Times New Roman"/>
                <w:sz w:val="20"/>
                <w:szCs w:val="20"/>
              </w:rPr>
              <w:t>(18 ч. 40 м.)</w:t>
            </w:r>
          </w:p>
        </w:tc>
      </w:tr>
      <w:tr w:rsidR="00471061" w:rsidTr="00471061">
        <w:tc>
          <w:tcPr>
            <w:tcW w:w="3227" w:type="dxa"/>
          </w:tcPr>
          <w:p w:rsidR="00471061" w:rsidRPr="00EF034B" w:rsidRDefault="00471061" w:rsidP="00EF034B">
            <w:pPr>
              <w:keepNext/>
              <w:keepLines/>
              <w:spacing w:after="0" w:line="240" w:lineRule="auto"/>
              <w:jc w:val="both"/>
              <w:rPr>
                <w:rFonts w:ascii="Times New Roman" w:eastAsia="Times New Roman" w:hAnsi="Times New Roman" w:cs="Times New Roman"/>
                <w:i/>
                <w:color w:val="FF0000"/>
                <w:sz w:val="24"/>
                <w:szCs w:val="24"/>
              </w:rPr>
            </w:pPr>
            <w:r w:rsidRPr="00EF034B">
              <w:rPr>
                <w:rFonts w:ascii="Times New Roman" w:eastAsia="Times New Roman" w:hAnsi="Times New Roman" w:cs="Times New Roman"/>
                <w:sz w:val="24"/>
                <w:szCs w:val="24"/>
              </w:rPr>
              <w:t>Формирование правильного звуко-произношения и восприятия: развитие фонематического слуха и слоговой структуры речи.</w:t>
            </w:r>
          </w:p>
        </w:tc>
        <w:tc>
          <w:tcPr>
            <w:tcW w:w="1276" w:type="dxa"/>
          </w:tcPr>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tcPr>
          <w:p w:rsidR="00471061" w:rsidRPr="00471061" w:rsidRDefault="00471061" w:rsidP="006D4BD0">
            <w:pPr>
              <w:pStyle w:val="a7"/>
              <w:autoSpaceDE w:val="0"/>
              <w:snapToGrid w:val="0"/>
              <w:spacing w:after="0"/>
              <w:ind w:left="0"/>
              <w:jc w:val="center"/>
              <w:rPr>
                <w:rFonts w:ascii="Times New Roman" w:eastAsia="Times New Roman" w:hAnsi="Times New Roman" w:cs="Times New Roman"/>
                <w:sz w:val="24"/>
                <w:szCs w:val="24"/>
              </w:rPr>
            </w:pPr>
          </w:p>
          <w:p w:rsidR="00471061" w:rsidRPr="00471061" w:rsidRDefault="00471061" w:rsidP="006D4BD0">
            <w:pPr>
              <w:pStyle w:val="a7"/>
              <w:autoSpaceDE w:val="0"/>
              <w:snapToGrid w:val="0"/>
              <w:spacing w:after="0"/>
              <w:ind w:left="0"/>
              <w:jc w:val="center"/>
              <w:rPr>
                <w:rFonts w:ascii="Times New Roman" w:eastAsia="Times New Roman" w:hAnsi="Times New Roman" w:cs="Times New Roman"/>
                <w:sz w:val="20"/>
                <w:szCs w:val="20"/>
              </w:rPr>
            </w:pPr>
            <w:r w:rsidRPr="00471061">
              <w:rPr>
                <w:rFonts w:ascii="Times New Roman" w:eastAsia="Times New Roman" w:hAnsi="Times New Roman" w:cs="Times New Roman"/>
                <w:sz w:val="24"/>
                <w:szCs w:val="24"/>
              </w:rPr>
              <w:t>16</w:t>
            </w:r>
          </w:p>
          <w:p w:rsidR="00471061" w:rsidRPr="00471061" w:rsidRDefault="00471061" w:rsidP="006D4BD0">
            <w:pPr>
              <w:pStyle w:val="a7"/>
              <w:autoSpaceDE w:val="0"/>
              <w:snapToGrid w:val="0"/>
              <w:spacing w:after="0"/>
              <w:ind w:left="0"/>
              <w:jc w:val="center"/>
              <w:rPr>
                <w:rFonts w:ascii="Times New Roman" w:eastAsia="Times New Roman" w:hAnsi="Times New Roman" w:cs="Times New Roman"/>
                <w:sz w:val="24"/>
                <w:szCs w:val="24"/>
              </w:rPr>
            </w:pPr>
            <w:r w:rsidRPr="00471061">
              <w:rPr>
                <w:rFonts w:ascii="Times New Roman" w:eastAsia="Times New Roman" w:hAnsi="Times New Roman" w:cs="Times New Roman"/>
                <w:sz w:val="20"/>
                <w:szCs w:val="20"/>
              </w:rPr>
              <w:t>(5 ч. 20 м.)</w:t>
            </w:r>
          </w:p>
        </w:tc>
        <w:tc>
          <w:tcPr>
            <w:tcW w:w="1418" w:type="dxa"/>
          </w:tcPr>
          <w:p w:rsidR="00471061" w:rsidRPr="00471061" w:rsidRDefault="00471061" w:rsidP="006D4BD0">
            <w:pPr>
              <w:pStyle w:val="a7"/>
              <w:autoSpaceDE w:val="0"/>
              <w:snapToGrid w:val="0"/>
              <w:spacing w:after="0"/>
              <w:ind w:left="0"/>
              <w:jc w:val="center"/>
              <w:rPr>
                <w:rFonts w:ascii="Times New Roman" w:eastAsia="Times New Roman" w:hAnsi="Times New Roman" w:cs="Times New Roman"/>
                <w:sz w:val="24"/>
                <w:szCs w:val="24"/>
              </w:rPr>
            </w:pPr>
          </w:p>
          <w:p w:rsidR="00471061" w:rsidRPr="00471061" w:rsidRDefault="00471061" w:rsidP="006D4BD0">
            <w:pPr>
              <w:pStyle w:val="a7"/>
              <w:autoSpaceDE w:val="0"/>
              <w:snapToGrid w:val="0"/>
              <w:spacing w:after="0"/>
              <w:ind w:left="0"/>
              <w:jc w:val="center"/>
              <w:rPr>
                <w:rFonts w:ascii="Times New Roman" w:eastAsia="Times New Roman" w:hAnsi="Times New Roman" w:cs="Times New Roman"/>
                <w:sz w:val="20"/>
                <w:szCs w:val="20"/>
              </w:rPr>
            </w:pPr>
            <w:r w:rsidRPr="00471061">
              <w:rPr>
                <w:rFonts w:ascii="Times New Roman" w:eastAsia="Times New Roman" w:hAnsi="Times New Roman" w:cs="Times New Roman"/>
                <w:sz w:val="24"/>
                <w:szCs w:val="24"/>
              </w:rPr>
              <w:t>20</w:t>
            </w:r>
          </w:p>
          <w:p w:rsidR="00471061" w:rsidRPr="00471061" w:rsidRDefault="00471061" w:rsidP="006D4BD0">
            <w:pPr>
              <w:pStyle w:val="a7"/>
              <w:autoSpaceDE w:val="0"/>
              <w:snapToGrid w:val="0"/>
              <w:spacing w:after="0"/>
              <w:ind w:left="0"/>
              <w:jc w:val="center"/>
              <w:rPr>
                <w:rFonts w:ascii="Times New Roman" w:eastAsia="Times New Roman" w:hAnsi="Times New Roman" w:cs="Times New Roman"/>
                <w:color w:val="C00000"/>
                <w:sz w:val="24"/>
                <w:szCs w:val="24"/>
              </w:rPr>
            </w:pPr>
            <w:r w:rsidRPr="00471061">
              <w:rPr>
                <w:rFonts w:ascii="Times New Roman" w:eastAsia="Times New Roman" w:hAnsi="Times New Roman" w:cs="Times New Roman"/>
                <w:sz w:val="20"/>
                <w:szCs w:val="20"/>
              </w:rPr>
              <w:t>(6ч. 40 м.)</w:t>
            </w:r>
          </w:p>
        </w:tc>
        <w:tc>
          <w:tcPr>
            <w:tcW w:w="1241" w:type="dxa"/>
          </w:tcPr>
          <w:p w:rsidR="00471061" w:rsidRPr="00471061" w:rsidRDefault="00471061" w:rsidP="006D4BD0">
            <w:pPr>
              <w:pStyle w:val="a7"/>
              <w:autoSpaceDE w:val="0"/>
              <w:snapToGrid w:val="0"/>
              <w:spacing w:after="0"/>
              <w:ind w:left="0"/>
              <w:jc w:val="center"/>
              <w:rPr>
                <w:rFonts w:ascii="Times New Roman" w:eastAsia="Times New Roman" w:hAnsi="Times New Roman" w:cs="Times New Roman"/>
                <w:color w:val="C00000"/>
                <w:sz w:val="24"/>
                <w:szCs w:val="24"/>
              </w:rPr>
            </w:pPr>
          </w:p>
          <w:p w:rsidR="00471061" w:rsidRPr="00471061" w:rsidRDefault="00471061" w:rsidP="006D4BD0">
            <w:pPr>
              <w:pStyle w:val="a7"/>
              <w:autoSpaceDE w:val="0"/>
              <w:snapToGrid w:val="0"/>
              <w:spacing w:after="0"/>
              <w:ind w:left="0"/>
              <w:jc w:val="center"/>
              <w:rPr>
                <w:rFonts w:ascii="Times New Roman" w:eastAsia="Times New Roman" w:hAnsi="Times New Roman" w:cs="Times New Roman"/>
                <w:sz w:val="20"/>
                <w:szCs w:val="20"/>
              </w:rPr>
            </w:pPr>
            <w:r w:rsidRPr="00471061">
              <w:rPr>
                <w:rFonts w:ascii="Times New Roman" w:eastAsia="Times New Roman" w:hAnsi="Times New Roman" w:cs="Times New Roman"/>
                <w:sz w:val="24"/>
                <w:szCs w:val="24"/>
              </w:rPr>
              <w:t>36</w:t>
            </w:r>
          </w:p>
          <w:p w:rsidR="00471061" w:rsidRPr="00471061" w:rsidRDefault="00471061" w:rsidP="006D4BD0">
            <w:pPr>
              <w:pStyle w:val="a7"/>
              <w:autoSpaceDE w:val="0"/>
              <w:snapToGrid w:val="0"/>
              <w:spacing w:after="0"/>
              <w:ind w:left="0"/>
              <w:jc w:val="center"/>
              <w:rPr>
                <w:rFonts w:ascii="Times New Roman" w:hAnsi="Times New Roman" w:cs="Times New Roman"/>
              </w:rPr>
            </w:pPr>
            <w:r w:rsidRPr="00471061">
              <w:rPr>
                <w:rFonts w:ascii="Times New Roman" w:eastAsia="Times New Roman" w:hAnsi="Times New Roman" w:cs="Times New Roman"/>
                <w:sz w:val="20"/>
                <w:szCs w:val="20"/>
              </w:rPr>
              <w:t>(12 ч.)</w:t>
            </w:r>
          </w:p>
        </w:tc>
      </w:tr>
      <w:tr w:rsidR="00471061" w:rsidTr="00471061">
        <w:tc>
          <w:tcPr>
            <w:tcW w:w="3227" w:type="dxa"/>
          </w:tcPr>
          <w:p w:rsidR="00471061" w:rsidRPr="00EF034B" w:rsidRDefault="00471061" w:rsidP="00EF034B">
            <w:pPr>
              <w:keepNext/>
              <w:keepLines/>
              <w:spacing w:after="0" w:line="240" w:lineRule="auto"/>
              <w:jc w:val="both"/>
              <w:rPr>
                <w:rFonts w:ascii="Times New Roman" w:eastAsia="Times New Roman" w:hAnsi="Times New Roman" w:cs="Times New Roman"/>
                <w:sz w:val="24"/>
                <w:szCs w:val="24"/>
              </w:rPr>
            </w:pPr>
            <w:r w:rsidRPr="00EF034B">
              <w:rPr>
                <w:rFonts w:ascii="Times New Roman" w:eastAsia="Times New Roman" w:hAnsi="Times New Roman" w:cs="Times New Roman"/>
                <w:sz w:val="24"/>
                <w:szCs w:val="24"/>
              </w:rPr>
              <w:t>Всего</w:t>
            </w:r>
          </w:p>
        </w:tc>
        <w:tc>
          <w:tcPr>
            <w:tcW w:w="1276" w:type="dxa"/>
          </w:tcPr>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Pr>
          <w:p w:rsidR="00471061" w:rsidRPr="00EF034B" w:rsidRDefault="00471061" w:rsidP="0047106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5" w:type="dxa"/>
          </w:tcPr>
          <w:p w:rsidR="00471061" w:rsidRPr="00471061" w:rsidRDefault="00471061" w:rsidP="006D4BD0">
            <w:pPr>
              <w:pStyle w:val="a7"/>
              <w:autoSpaceDE w:val="0"/>
              <w:spacing w:after="0"/>
              <w:ind w:left="0"/>
              <w:jc w:val="center"/>
              <w:rPr>
                <w:rFonts w:ascii="Times New Roman" w:eastAsia="Times New Roman" w:hAnsi="Times New Roman" w:cs="Times New Roman"/>
                <w:sz w:val="20"/>
                <w:szCs w:val="20"/>
              </w:rPr>
            </w:pPr>
            <w:r w:rsidRPr="00471061">
              <w:rPr>
                <w:rFonts w:ascii="Times New Roman" w:eastAsia="Times New Roman" w:hAnsi="Times New Roman" w:cs="Times New Roman"/>
                <w:sz w:val="24"/>
                <w:szCs w:val="24"/>
              </w:rPr>
              <w:t>80</w:t>
            </w:r>
          </w:p>
          <w:p w:rsidR="00471061" w:rsidRPr="00471061" w:rsidRDefault="00471061" w:rsidP="006D4BD0">
            <w:pPr>
              <w:pStyle w:val="a7"/>
              <w:autoSpaceDE w:val="0"/>
              <w:spacing w:after="0"/>
              <w:ind w:left="0"/>
              <w:jc w:val="center"/>
              <w:rPr>
                <w:rFonts w:ascii="Times New Roman" w:eastAsia="Times New Roman" w:hAnsi="Times New Roman" w:cs="Times New Roman"/>
                <w:sz w:val="24"/>
                <w:szCs w:val="24"/>
              </w:rPr>
            </w:pPr>
            <w:r w:rsidRPr="00471061">
              <w:rPr>
                <w:rFonts w:ascii="Times New Roman" w:eastAsia="Times New Roman" w:hAnsi="Times New Roman" w:cs="Times New Roman"/>
                <w:sz w:val="20"/>
                <w:szCs w:val="20"/>
              </w:rPr>
              <w:t>(26 ч. 40 м.)</w:t>
            </w:r>
          </w:p>
        </w:tc>
        <w:tc>
          <w:tcPr>
            <w:tcW w:w="1418" w:type="dxa"/>
          </w:tcPr>
          <w:p w:rsidR="00471061" w:rsidRPr="00471061" w:rsidRDefault="00471061" w:rsidP="006D4BD0">
            <w:pPr>
              <w:pStyle w:val="a7"/>
              <w:autoSpaceDE w:val="0"/>
              <w:spacing w:after="0"/>
              <w:ind w:left="0"/>
              <w:jc w:val="center"/>
              <w:rPr>
                <w:rFonts w:ascii="Times New Roman" w:eastAsia="Times New Roman" w:hAnsi="Times New Roman" w:cs="Times New Roman"/>
                <w:sz w:val="20"/>
                <w:szCs w:val="20"/>
              </w:rPr>
            </w:pPr>
            <w:r w:rsidRPr="00471061">
              <w:rPr>
                <w:rFonts w:ascii="Times New Roman" w:eastAsia="Times New Roman" w:hAnsi="Times New Roman" w:cs="Times New Roman"/>
                <w:sz w:val="24"/>
                <w:szCs w:val="24"/>
              </w:rPr>
              <w:t>100</w:t>
            </w:r>
          </w:p>
          <w:p w:rsidR="00471061" w:rsidRPr="00471061" w:rsidRDefault="00471061" w:rsidP="006D4BD0">
            <w:pPr>
              <w:pStyle w:val="a7"/>
              <w:autoSpaceDE w:val="0"/>
              <w:spacing w:after="0"/>
              <w:ind w:left="0"/>
              <w:jc w:val="center"/>
              <w:rPr>
                <w:rFonts w:ascii="Times New Roman" w:eastAsia="Times New Roman" w:hAnsi="Times New Roman" w:cs="Times New Roman"/>
                <w:sz w:val="24"/>
                <w:szCs w:val="24"/>
              </w:rPr>
            </w:pPr>
            <w:r w:rsidRPr="00471061">
              <w:rPr>
                <w:rFonts w:ascii="Times New Roman" w:eastAsia="Times New Roman" w:hAnsi="Times New Roman" w:cs="Times New Roman"/>
                <w:sz w:val="20"/>
                <w:szCs w:val="20"/>
              </w:rPr>
              <w:t>(33 ч. 20м.)</w:t>
            </w:r>
          </w:p>
        </w:tc>
        <w:tc>
          <w:tcPr>
            <w:tcW w:w="1241" w:type="dxa"/>
          </w:tcPr>
          <w:p w:rsidR="00471061" w:rsidRPr="00471061" w:rsidRDefault="00471061" w:rsidP="006D4BD0">
            <w:pPr>
              <w:pStyle w:val="a7"/>
              <w:autoSpaceDE w:val="0"/>
              <w:spacing w:after="0"/>
              <w:ind w:left="0"/>
              <w:jc w:val="center"/>
              <w:rPr>
                <w:rFonts w:ascii="Times New Roman" w:eastAsia="Times New Roman" w:hAnsi="Times New Roman" w:cs="Times New Roman"/>
                <w:sz w:val="20"/>
                <w:szCs w:val="20"/>
              </w:rPr>
            </w:pPr>
            <w:r w:rsidRPr="00471061">
              <w:rPr>
                <w:rFonts w:ascii="Times New Roman" w:eastAsia="Times New Roman" w:hAnsi="Times New Roman" w:cs="Times New Roman"/>
                <w:sz w:val="24"/>
                <w:szCs w:val="24"/>
              </w:rPr>
              <w:t>180</w:t>
            </w:r>
          </w:p>
          <w:p w:rsidR="00471061" w:rsidRPr="00471061" w:rsidRDefault="00471061" w:rsidP="006D4BD0">
            <w:pPr>
              <w:pStyle w:val="a7"/>
              <w:autoSpaceDE w:val="0"/>
              <w:spacing w:after="0"/>
              <w:ind w:left="0"/>
              <w:jc w:val="center"/>
              <w:rPr>
                <w:rFonts w:ascii="Times New Roman" w:hAnsi="Times New Roman" w:cs="Times New Roman"/>
              </w:rPr>
            </w:pPr>
            <w:r w:rsidRPr="00471061">
              <w:rPr>
                <w:rFonts w:ascii="Times New Roman" w:eastAsia="Times New Roman" w:hAnsi="Times New Roman" w:cs="Times New Roman"/>
                <w:sz w:val="20"/>
                <w:szCs w:val="20"/>
              </w:rPr>
              <w:t>(60 ч.)</w:t>
            </w:r>
          </w:p>
        </w:tc>
      </w:tr>
    </w:tbl>
    <w:p w:rsidR="00EF034B" w:rsidRPr="00EF034B" w:rsidRDefault="00EF034B" w:rsidP="00EF034B">
      <w:pPr>
        <w:keepNext/>
        <w:keepLines/>
        <w:pBdr>
          <w:top w:val="nil"/>
          <w:left w:val="nil"/>
          <w:bottom w:val="nil"/>
          <w:right w:val="nil"/>
          <w:between w:val="nil"/>
        </w:pBdr>
        <w:spacing w:after="0" w:line="240" w:lineRule="auto"/>
        <w:ind w:firstLine="720"/>
        <w:jc w:val="center"/>
        <w:rPr>
          <w:rFonts w:ascii="Times New Roman" w:eastAsia="Times New Roman" w:hAnsi="Times New Roman" w:cs="Times New Roman"/>
          <w:b/>
          <w:i/>
          <w:color w:val="FF0000"/>
          <w:sz w:val="24"/>
          <w:szCs w:val="24"/>
        </w:rPr>
      </w:pPr>
    </w:p>
    <w:p w:rsidR="00684B85" w:rsidRDefault="00684B85" w:rsidP="00684B85">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Каждый ребенок посещает коррекционно-развивающие занятия учителя-логопеда, согласно плану подгрупповой и индивидуальной работы.</w:t>
      </w:r>
    </w:p>
    <w:p w:rsidR="00684B85" w:rsidRPr="00DC7E03" w:rsidRDefault="00684B85" w:rsidP="00684B85">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w:t>
      </w:r>
      <w:r w:rsidRPr="00DC7E03">
        <w:rPr>
          <w:rFonts w:ascii="Times New Roman" w:hAnsi="Times New Roman" w:cs="Times New Roman"/>
          <w:sz w:val="24"/>
        </w:rPr>
        <w:t xml:space="preserve">проводиться по коррекции звукопроизношения и других речевых и неречевых процессов, </w:t>
      </w:r>
      <w:r>
        <w:rPr>
          <w:rFonts w:ascii="Times New Roman" w:hAnsi="Times New Roman" w:cs="Times New Roman"/>
          <w:sz w:val="24"/>
          <w:szCs w:val="24"/>
        </w:rPr>
        <w:t>в соответствии с индивидуальными особенностями обучающихся.</w:t>
      </w:r>
    </w:p>
    <w:p w:rsidR="00684B85" w:rsidRDefault="00684B85" w:rsidP="00684B85">
      <w:pPr>
        <w:widowControl w:val="0"/>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ab/>
      </w:r>
      <w:r w:rsidRPr="00DC7E03">
        <w:rPr>
          <w:rFonts w:ascii="Times New Roman" w:hAnsi="Times New Roman" w:cs="Times New Roman"/>
          <w:sz w:val="24"/>
        </w:rPr>
        <w:t xml:space="preserve">В середине каждого коррекционно–развивающего занятия проводится физкультминутка. Перерывы между занятиями – не менее 10 минут. </w:t>
      </w:r>
    </w:p>
    <w:p w:rsidR="00684B85" w:rsidRDefault="00684B85" w:rsidP="00684B85">
      <w:pPr>
        <w:widowControl w:val="0"/>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ab/>
      </w:r>
      <w:r w:rsidRPr="00DC7E03">
        <w:rPr>
          <w:rFonts w:ascii="Times New Roman" w:hAnsi="Times New Roman" w:cs="Times New Roman"/>
          <w:sz w:val="24"/>
        </w:rPr>
        <w:t xml:space="preserve">Занятия организуются с учетом психогигиенических требований к режиму логопедических занятий, их структуре, способам взаимодействия ребенка с логопедом и сверстниками. Обеспечивается реализация требований здоровьесбережения по охране жизни и здоровья воспитанников в образовательном процессе. Основной формой работы с детьми дошкольного возраста является игровая деятельность. Все коррекционно-развивающие индивидуальные и подгрупповые занятия, носят игровой характер, насыщены разнообразными играми и развивающими игровыми упражнениями, и не дублируют школьных форм обучения. </w:t>
      </w:r>
    </w:p>
    <w:p w:rsidR="00055377" w:rsidRDefault="00055377" w:rsidP="00684B85">
      <w:pPr>
        <w:widowControl w:val="0"/>
        <w:autoSpaceDE w:val="0"/>
        <w:autoSpaceDN w:val="0"/>
        <w:adjustRightInd w:val="0"/>
        <w:spacing w:after="0" w:line="240" w:lineRule="auto"/>
        <w:ind w:firstLine="720"/>
        <w:jc w:val="both"/>
        <w:rPr>
          <w:rFonts w:ascii="Times New Roman" w:hAnsi="Times New Roman" w:cs="Times New Roman"/>
          <w:sz w:val="24"/>
        </w:rPr>
      </w:pPr>
    </w:p>
    <w:p w:rsidR="00684B85" w:rsidRPr="00E26CA4" w:rsidRDefault="00684B85" w:rsidP="00684B85">
      <w:pPr>
        <w:pStyle w:val="3"/>
        <w:spacing w:before="0" w:line="240" w:lineRule="auto"/>
        <w:ind w:firstLine="720"/>
        <w:jc w:val="center"/>
        <w:rPr>
          <w:rFonts w:ascii="Times New Roman" w:hAnsi="Times New Roman" w:cs="Times New Roman"/>
          <w:b/>
        </w:rPr>
      </w:pPr>
      <w:bookmarkStart w:id="22" w:name="_Toc132358948"/>
      <w:r w:rsidRPr="00E26CA4">
        <w:rPr>
          <w:rFonts w:ascii="Times New Roman" w:hAnsi="Times New Roman" w:cs="Times New Roman"/>
          <w:b/>
        </w:rPr>
        <w:lastRenderedPageBreak/>
        <w:t>3.1.2. Структура подгрупповых и индивидуальных занятий</w:t>
      </w:r>
      <w:bookmarkEnd w:id="22"/>
    </w:p>
    <w:p w:rsidR="00684B85" w:rsidRPr="00CC0315" w:rsidRDefault="00684B85" w:rsidP="00684B85">
      <w:pPr>
        <w:widowControl w:val="0"/>
        <w:autoSpaceDE w:val="0"/>
        <w:autoSpaceDN w:val="0"/>
        <w:adjustRightInd w:val="0"/>
        <w:spacing w:after="0" w:line="240" w:lineRule="auto"/>
        <w:ind w:firstLine="720"/>
        <w:jc w:val="both"/>
        <w:rPr>
          <w:rFonts w:ascii="Times New Roman" w:hAnsi="Times New Roman" w:cs="Times New Roman"/>
          <w:b/>
          <w:sz w:val="24"/>
        </w:rPr>
      </w:pPr>
    </w:p>
    <w:p w:rsidR="00055377" w:rsidRDefault="00684B85" w:rsidP="00055377">
      <w:pPr>
        <w:widowControl w:val="0"/>
        <w:autoSpaceDE w:val="0"/>
        <w:autoSpaceDN w:val="0"/>
        <w:adjustRightInd w:val="0"/>
        <w:spacing w:after="0" w:line="240" w:lineRule="auto"/>
        <w:ind w:firstLine="720"/>
        <w:jc w:val="both"/>
        <w:rPr>
          <w:rFonts w:ascii="Times New Roman" w:hAnsi="Times New Roman" w:cs="Times New Roman"/>
          <w:sz w:val="24"/>
        </w:rPr>
      </w:pPr>
      <w:r w:rsidRPr="00CC0315">
        <w:rPr>
          <w:rFonts w:ascii="Times New Roman" w:hAnsi="Times New Roman" w:cs="Times New Roman"/>
          <w:sz w:val="24"/>
        </w:rPr>
        <w:t xml:space="preserve"> </w:t>
      </w:r>
      <w:r w:rsidRPr="004D3845">
        <w:rPr>
          <w:rFonts w:ascii="Times New Roman" w:hAnsi="Times New Roman" w:cs="Times New Roman"/>
          <w:i/>
          <w:sz w:val="24"/>
        </w:rPr>
        <w:t>Подгрупповые занятия</w:t>
      </w:r>
      <w:r w:rsidR="00055377">
        <w:rPr>
          <w:rFonts w:ascii="Times New Roman" w:hAnsi="Times New Roman" w:cs="Times New Roman"/>
          <w:sz w:val="24"/>
        </w:rPr>
        <w:t>:</w:t>
      </w:r>
    </w:p>
    <w:p w:rsidR="00684B85" w:rsidRPr="00CC0315" w:rsidRDefault="00684B85" w:rsidP="00055377">
      <w:pPr>
        <w:widowControl w:val="0"/>
        <w:autoSpaceDE w:val="0"/>
        <w:autoSpaceDN w:val="0"/>
        <w:adjustRightInd w:val="0"/>
        <w:spacing w:after="0" w:line="240" w:lineRule="auto"/>
        <w:ind w:firstLine="720"/>
        <w:jc w:val="both"/>
        <w:rPr>
          <w:rFonts w:ascii="Times New Roman" w:hAnsi="Times New Roman" w:cs="Times New Roman"/>
          <w:sz w:val="32"/>
          <w:szCs w:val="24"/>
        </w:rPr>
      </w:pPr>
      <w:r w:rsidRPr="00CC0315">
        <w:rPr>
          <w:rFonts w:ascii="Times New Roman" w:hAnsi="Times New Roman" w:cs="Times New Roman"/>
          <w:sz w:val="24"/>
        </w:rPr>
        <w:t>Организационный момент (</w:t>
      </w:r>
      <w:r>
        <w:rPr>
          <w:rFonts w:ascii="Times New Roman" w:hAnsi="Times New Roman" w:cs="Times New Roman"/>
          <w:sz w:val="24"/>
        </w:rPr>
        <w:t>р</w:t>
      </w:r>
      <w:r w:rsidRPr="00CC0315">
        <w:rPr>
          <w:rFonts w:ascii="Times New Roman" w:hAnsi="Times New Roman" w:cs="Times New Roman"/>
          <w:sz w:val="24"/>
        </w:rPr>
        <w:t>азвитие психических процессов</w:t>
      </w:r>
      <w:r>
        <w:rPr>
          <w:rFonts w:ascii="Times New Roman" w:hAnsi="Times New Roman" w:cs="Times New Roman"/>
          <w:sz w:val="24"/>
        </w:rPr>
        <w:t>)</w:t>
      </w:r>
    </w:p>
    <w:p w:rsidR="00684B85" w:rsidRDefault="00684B85" w:rsidP="00616BA0">
      <w:pPr>
        <w:pStyle w:val="a7"/>
        <w:widowControl w:val="0"/>
        <w:numPr>
          <w:ilvl w:val="0"/>
          <w:numId w:val="5"/>
        </w:numPr>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rPr>
        <w:t>Основная часть (п</w:t>
      </w:r>
      <w:r w:rsidRPr="00CC0315">
        <w:rPr>
          <w:rFonts w:ascii="Times New Roman" w:hAnsi="Times New Roman" w:cs="Times New Roman"/>
          <w:sz w:val="24"/>
        </w:rPr>
        <w:t>альчиковая гимнастика</w:t>
      </w:r>
      <w:r>
        <w:rPr>
          <w:rFonts w:ascii="Times New Roman" w:hAnsi="Times New Roman" w:cs="Times New Roman"/>
          <w:sz w:val="24"/>
        </w:rPr>
        <w:t>, к</w:t>
      </w:r>
      <w:r w:rsidRPr="00CC0315">
        <w:rPr>
          <w:rFonts w:ascii="Times New Roman" w:hAnsi="Times New Roman" w:cs="Times New Roman"/>
          <w:sz w:val="24"/>
        </w:rPr>
        <w:t>оординация речи с движением</w:t>
      </w:r>
      <w:r>
        <w:rPr>
          <w:rFonts w:ascii="Times New Roman" w:hAnsi="Times New Roman" w:cs="Times New Roman"/>
          <w:sz w:val="24"/>
        </w:rPr>
        <w:t>, р</w:t>
      </w:r>
      <w:r w:rsidRPr="00CC0315">
        <w:rPr>
          <w:rFonts w:ascii="Times New Roman" w:hAnsi="Times New Roman" w:cs="Times New Roman"/>
          <w:sz w:val="24"/>
        </w:rPr>
        <w:t xml:space="preserve">азвитие речевого </w:t>
      </w:r>
      <w:r>
        <w:rPr>
          <w:rFonts w:ascii="Times New Roman" w:hAnsi="Times New Roman" w:cs="Times New Roman"/>
          <w:sz w:val="24"/>
        </w:rPr>
        <w:t>дыхания, развитие зрительного внимания, работа над голосом, р</w:t>
      </w:r>
      <w:r w:rsidRPr="00CC0315">
        <w:rPr>
          <w:rFonts w:ascii="Times New Roman" w:hAnsi="Times New Roman" w:cs="Times New Roman"/>
          <w:sz w:val="24"/>
        </w:rPr>
        <w:t>абота над интонационной выразительно</w:t>
      </w:r>
      <w:r>
        <w:rPr>
          <w:rFonts w:ascii="Times New Roman" w:hAnsi="Times New Roman" w:cs="Times New Roman"/>
          <w:sz w:val="24"/>
        </w:rPr>
        <w:t>стью речи и чёткостью дикции, к</w:t>
      </w:r>
      <w:r w:rsidRPr="00CC0315">
        <w:rPr>
          <w:rFonts w:ascii="Times New Roman" w:hAnsi="Times New Roman" w:cs="Times New Roman"/>
          <w:sz w:val="24"/>
        </w:rPr>
        <w:t>оррек</w:t>
      </w:r>
      <w:r>
        <w:rPr>
          <w:rFonts w:ascii="Times New Roman" w:hAnsi="Times New Roman" w:cs="Times New Roman"/>
          <w:sz w:val="24"/>
        </w:rPr>
        <w:t>ция слоговой структуры слова, а</w:t>
      </w:r>
      <w:r w:rsidRPr="00CC0315">
        <w:rPr>
          <w:rFonts w:ascii="Times New Roman" w:hAnsi="Times New Roman" w:cs="Times New Roman"/>
          <w:sz w:val="24"/>
        </w:rPr>
        <w:t xml:space="preserve">ктуализация и </w:t>
      </w:r>
      <w:r>
        <w:rPr>
          <w:rFonts w:ascii="Times New Roman" w:hAnsi="Times New Roman" w:cs="Times New Roman"/>
          <w:sz w:val="24"/>
        </w:rPr>
        <w:t>расширение словарного запаса, ф</w:t>
      </w:r>
      <w:r w:rsidRPr="00CC0315">
        <w:rPr>
          <w:rFonts w:ascii="Times New Roman" w:hAnsi="Times New Roman" w:cs="Times New Roman"/>
          <w:sz w:val="24"/>
        </w:rPr>
        <w:t>ормирова</w:t>
      </w:r>
      <w:r>
        <w:rPr>
          <w:rFonts w:ascii="Times New Roman" w:hAnsi="Times New Roman" w:cs="Times New Roman"/>
          <w:sz w:val="24"/>
        </w:rPr>
        <w:t>ние и совершенствование ЛГНР, р</w:t>
      </w:r>
      <w:r w:rsidRPr="00CC0315">
        <w:rPr>
          <w:rFonts w:ascii="Times New Roman" w:hAnsi="Times New Roman" w:cs="Times New Roman"/>
          <w:sz w:val="24"/>
        </w:rPr>
        <w:t>а</w:t>
      </w:r>
      <w:r>
        <w:rPr>
          <w:rFonts w:ascii="Times New Roman" w:hAnsi="Times New Roman" w:cs="Times New Roman"/>
          <w:sz w:val="24"/>
        </w:rPr>
        <w:t>звитие связной речи, р</w:t>
      </w:r>
      <w:r w:rsidRPr="00CC0315">
        <w:rPr>
          <w:rFonts w:ascii="Times New Roman" w:hAnsi="Times New Roman" w:cs="Times New Roman"/>
          <w:sz w:val="24"/>
        </w:rPr>
        <w:t>азвити</w:t>
      </w:r>
      <w:r>
        <w:rPr>
          <w:rFonts w:ascii="Times New Roman" w:hAnsi="Times New Roman" w:cs="Times New Roman"/>
          <w:sz w:val="24"/>
        </w:rPr>
        <w:t>е фонематического восприятия, соотнесение звука и буквы, з</w:t>
      </w:r>
      <w:r w:rsidRPr="00CC0315">
        <w:rPr>
          <w:rFonts w:ascii="Times New Roman" w:hAnsi="Times New Roman" w:cs="Times New Roman"/>
          <w:sz w:val="24"/>
        </w:rPr>
        <w:t>вуко-слоговой анализ и синте</w:t>
      </w:r>
      <w:r>
        <w:rPr>
          <w:rFonts w:ascii="Times New Roman" w:hAnsi="Times New Roman" w:cs="Times New Roman"/>
          <w:sz w:val="24"/>
        </w:rPr>
        <w:t>з слогов, слов и предложений, р</w:t>
      </w:r>
      <w:r w:rsidRPr="00CC0315">
        <w:rPr>
          <w:rFonts w:ascii="Times New Roman" w:hAnsi="Times New Roman" w:cs="Times New Roman"/>
          <w:sz w:val="24"/>
        </w:rPr>
        <w:t>азвитие оптико-пространственных представлений</w:t>
      </w:r>
      <w:r>
        <w:rPr>
          <w:rFonts w:ascii="Times New Roman" w:hAnsi="Times New Roman" w:cs="Times New Roman"/>
          <w:sz w:val="24"/>
        </w:rPr>
        <w:t>)</w:t>
      </w:r>
      <w:r w:rsidRPr="00CC0315">
        <w:rPr>
          <w:rFonts w:ascii="Times New Roman" w:hAnsi="Times New Roman" w:cs="Times New Roman"/>
          <w:sz w:val="24"/>
        </w:rPr>
        <w:t xml:space="preserve"> </w:t>
      </w:r>
    </w:p>
    <w:p w:rsidR="00684B85" w:rsidRDefault="00684B85" w:rsidP="00616BA0">
      <w:pPr>
        <w:pStyle w:val="a7"/>
        <w:widowControl w:val="0"/>
        <w:numPr>
          <w:ilvl w:val="0"/>
          <w:numId w:val="5"/>
        </w:numPr>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rPr>
        <w:t>Итог занятия (р</w:t>
      </w:r>
      <w:r w:rsidRPr="00CC0315">
        <w:rPr>
          <w:rFonts w:ascii="Times New Roman" w:hAnsi="Times New Roman" w:cs="Times New Roman"/>
          <w:sz w:val="24"/>
        </w:rPr>
        <w:t>ефлексия</w:t>
      </w:r>
      <w:r>
        <w:rPr>
          <w:rFonts w:ascii="Times New Roman" w:hAnsi="Times New Roman" w:cs="Times New Roman"/>
          <w:sz w:val="24"/>
        </w:rPr>
        <w:t>)</w:t>
      </w:r>
    </w:p>
    <w:p w:rsidR="00684B85" w:rsidRPr="004D3845" w:rsidRDefault="00684B85" w:rsidP="00684B85">
      <w:pPr>
        <w:pStyle w:val="a7"/>
        <w:widowControl w:val="0"/>
        <w:autoSpaceDE w:val="0"/>
        <w:autoSpaceDN w:val="0"/>
        <w:adjustRightInd w:val="0"/>
        <w:spacing w:after="0" w:line="240" w:lineRule="auto"/>
        <w:ind w:left="0" w:firstLine="720"/>
        <w:jc w:val="both"/>
        <w:rPr>
          <w:rFonts w:ascii="Times New Roman" w:hAnsi="Times New Roman" w:cs="Times New Roman"/>
          <w:i/>
          <w:sz w:val="24"/>
        </w:rPr>
      </w:pPr>
      <w:r w:rsidRPr="004D3845">
        <w:rPr>
          <w:rFonts w:ascii="Times New Roman" w:hAnsi="Times New Roman" w:cs="Times New Roman"/>
          <w:i/>
          <w:sz w:val="24"/>
        </w:rPr>
        <w:t xml:space="preserve"> Индивидуальные занятия </w:t>
      </w:r>
    </w:p>
    <w:p w:rsidR="00684B85" w:rsidRPr="00CC0315" w:rsidRDefault="00684B85" w:rsidP="00616BA0">
      <w:pPr>
        <w:pStyle w:val="a7"/>
        <w:widowControl w:val="0"/>
        <w:numPr>
          <w:ilvl w:val="0"/>
          <w:numId w:val="6"/>
        </w:numPr>
        <w:autoSpaceDE w:val="0"/>
        <w:autoSpaceDN w:val="0"/>
        <w:adjustRightInd w:val="0"/>
        <w:spacing w:after="0" w:line="240" w:lineRule="auto"/>
        <w:ind w:left="0" w:firstLine="720"/>
        <w:jc w:val="both"/>
        <w:rPr>
          <w:rFonts w:ascii="Times New Roman" w:hAnsi="Times New Roman" w:cs="Times New Roman"/>
          <w:sz w:val="32"/>
          <w:szCs w:val="24"/>
        </w:rPr>
      </w:pPr>
      <w:r w:rsidRPr="00CC0315">
        <w:rPr>
          <w:rFonts w:ascii="Times New Roman" w:hAnsi="Times New Roman" w:cs="Times New Roman"/>
          <w:sz w:val="24"/>
        </w:rPr>
        <w:t>Организационный момент</w:t>
      </w:r>
      <w:r>
        <w:rPr>
          <w:rFonts w:ascii="Times New Roman" w:hAnsi="Times New Roman" w:cs="Times New Roman"/>
          <w:sz w:val="24"/>
        </w:rPr>
        <w:t xml:space="preserve"> (р</w:t>
      </w:r>
      <w:r w:rsidRPr="00CC0315">
        <w:rPr>
          <w:rFonts w:ascii="Times New Roman" w:hAnsi="Times New Roman" w:cs="Times New Roman"/>
          <w:sz w:val="24"/>
        </w:rPr>
        <w:t>азвитие психических процессов</w:t>
      </w:r>
      <w:r>
        <w:rPr>
          <w:rFonts w:ascii="Times New Roman" w:hAnsi="Times New Roman" w:cs="Times New Roman"/>
          <w:sz w:val="24"/>
        </w:rPr>
        <w:t>)</w:t>
      </w:r>
    </w:p>
    <w:p w:rsidR="00684B85" w:rsidRPr="00CC0315" w:rsidRDefault="00684B85" w:rsidP="00616BA0">
      <w:pPr>
        <w:pStyle w:val="a7"/>
        <w:widowControl w:val="0"/>
        <w:numPr>
          <w:ilvl w:val="0"/>
          <w:numId w:val="6"/>
        </w:numPr>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rPr>
        <w:t xml:space="preserve"> Основная часть (а</w:t>
      </w:r>
      <w:r w:rsidRPr="00CC0315">
        <w:rPr>
          <w:rFonts w:ascii="Times New Roman" w:hAnsi="Times New Roman" w:cs="Times New Roman"/>
          <w:sz w:val="24"/>
        </w:rPr>
        <w:t>ртикуляционная гимнастика и раз</w:t>
      </w:r>
      <w:r>
        <w:rPr>
          <w:rFonts w:ascii="Times New Roman" w:hAnsi="Times New Roman" w:cs="Times New Roman"/>
          <w:sz w:val="24"/>
        </w:rPr>
        <w:t>витие мимической мускулатуры, пальчиковая гимнастика, развитие речевого дыхания, работа над голосом, р</w:t>
      </w:r>
      <w:r w:rsidRPr="00CC0315">
        <w:rPr>
          <w:rFonts w:ascii="Times New Roman" w:hAnsi="Times New Roman" w:cs="Times New Roman"/>
          <w:sz w:val="24"/>
        </w:rPr>
        <w:t>абота над интонационной выразительно</w:t>
      </w:r>
      <w:r>
        <w:rPr>
          <w:rFonts w:ascii="Times New Roman" w:hAnsi="Times New Roman" w:cs="Times New Roman"/>
          <w:sz w:val="24"/>
        </w:rPr>
        <w:t>стью речи и чёткостью дикции, р</w:t>
      </w:r>
      <w:r w:rsidRPr="00CC0315">
        <w:rPr>
          <w:rFonts w:ascii="Times New Roman" w:hAnsi="Times New Roman" w:cs="Times New Roman"/>
          <w:sz w:val="24"/>
        </w:rPr>
        <w:t>азвити</w:t>
      </w:r>
      <w:r>
        <w:rPr>
          <w:rFonts w:ascii="Times New Roman" w:hAnsi="Times New Roman" w:cs="Times New Roman"/>
          <w:sz w:val="24"/>
        </w:rPr>
        <w:t>е фонематического восприятия, п</w:t>
      </w:r>
      <w:r w:rsidRPr="00CC0315">
        <w:rPr>
          <w:rFonts w:ascii="Times New Roman" w:hAnsi="Times New Roman" w:cs="Times New Roman"/>
          <w:sz w:val="24"/>
        </w:rPr>
        <w:t>остановка, автоматиз</w:t>
      </w:r>
      <w:r>
        <w:rPr>
          <w:rFonts w:ascii="Times New Roman" w:hAnsi="Times New Roman" w:cs="Times New Roman"/>
          <w:sz w:val="24"/>
        </w:rPr>
        <w:t>ация и дифференциация звуков, к</w:t>
      </w:r>
      <w:r w:rsidRPr="00CC0315">
        <w:rPr>
          <w:rFonts w:ascii="Times New Roman" w:hAnsi="Times New Roman" w:cs="Times New Roman"/>
          <w:sz w:val="24"/>
        </w:rPr>
        <w:t>оррек</w:t>
      </w:r>
      <w:r>
        <w:rPr>
          <w:rFonts w:ascii="Times New Roman" w:hAnsi="Times New Roman" w:cs="Times New Roman"/>
          <w:sz w:val="24"/>
        </w:rPr>
        <w:t>ция слоговой структуры слова, ф</w:t>
      </w:r>
      <w:r w:rsidRPr="00CC0315">
        <w:rPr>
          <w:rFonts w:ascii="Times New Roman" w:hAnsi="Times New Roman" w:cs="Times New Roman"/>
          <w:sz w:val="24"/>
        </w:rPr>
        <w:t>ормир</w:t>
      </w:r>
      <w:r>
        <w:rPr>
          <w:rFonts w:ascii="Times New Roman" w:hAnsi="Times New Roman" w:cs="Times New Roman"/>
          <w:sz w:val="24"/>
        </w:rPr>
        <w:t>ование и совершенствование ЛГНР)</w:t>
      </w:r>
    </w:p>
    <w:p w:rsidR="00684B85" w:rsidRPr="00BF5D06" w:rsidRDefault="00684B85" w:rsidP="00616BA0">
      <w:pPr>
        <w:pStyle w:val="a7"/>
        <w:widowControl w:val="0"/>
        <w:numPr>
          <w:ilvl w:val="0"/>
          <w:numId w:val="6"/>
        </w:numPr>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rPr>
        <w:t>Итог занятия (р</w:t>
      </w:r>
      <w:r w:rsidRPr="00CC0315">
        <w:rPr>
          <w:rFonts w:ascii="Times New Roman" w:hAnsi="Times New Roman" w:cs="Times New Roman"/>
          <w:sz w:val="24"/>
        </w:rPr>
        <w:t>ефлексия</w:t>
      </w:r>
      <w:r>
        <w:rPr>
          <w:rFonts w:ascii="Times New Roman" w:hAnsi="Times New Roman" w:cs="Times New Roman"/>
          <w:sz w:val="24"/>
        </w:rPr>
        <w:t>)</w:t>
      </w:r>
    </w:p>
    <w:p w:rsidR="00684B85" w:rsidRPr="008D5DFF" w:rsidRDefault="00684B85" w:rsidP="00684B85">
      <w:pPr>
        <w:pStyle w:val="a7"/>
        <w:widowControl w:val="0"/>
        <w:autoSpaceDE w:val="0"/>
        <w:autoSpaceDN w:val="0"/>
        <w:adjustRightInd w:val="0"/>
        <w:spacing w:after="0" w:line="240" w:lineRule="auto"/>
        <w:ind w:left="0" w:firstLine="720"/>
        <w:jc w:val="both"/>
        <w:rPr>
          <w:rFonts w:ascii="Times New Roman" w:hAnsi="Times New Roman" w:cs="Times New Roman"/>
          <w:sz w:val="24"/>
          <w:szCs w:val="24"/>
        </w:rPr>
      </w:pPr>
    </w:p>
    <w:p w:rsidR="00684B85" w:rsidRDefault="00684B85" w:rsidP="00684B85">
      <w:pPr>
        <w:pStyle w:val="a7"/>
        <w:widowControl w:val="0"/>
        <w:autoSpaceDE w:val="0"/>
        <w:autoSpaceDN w:val="0"/>
        <w:adjustRightInd w:val="0"/>
        <w:spacing w:after="0" w:line="240" w:lineRule="auto"/>
        <w:ind w:left="0" w:firstLine="720"/>
        <w:jc w:val="both"/>
        <w:rPr>
          <w:rFonts w:ascii="Times New Roman" w:hAnsi="Times New Roman" w:cs="Times New Roman"/>
          <w:sz w:val="32"/>
          <w:szCs w:val="24"/>
        </w:rPr>
      </w:pPr>
      <w:r w:rsidRPr="00BF5D06">
        <w:rPr>
          <w:rFonts w:ascii="Times New Roman" w:hAnsi="Times New Roman" w:cs="Times New Roman"/>
          <w:b/>
          <w:sz w:val="24"/>
          <w:szCs w:val="24"/>
        </w:rPr>
        <w:t>Совместная деятельность с детьми в режимных моментах</w:t>
      </w:r>
    </w:p>
    <w:p w:rsidR="00684B85" w:rsidRPr="00BF5D06" w:rsidRDefault="00684B85" w:rsidP="00684B85">
      <w:pPr>
        <w:pStyle w:val="a7"/>
        <w:widowControl w:val="0"/>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szCs w:val="24"/>
        </w:rPr>
        <w:t>Взаимодействие осуществляется</w:t>
      </w:r>
      <w:r w:rsidRPr="00BF5D06">
        <w:rPr>
          <w:rFonts w:ascii="Times New Roman" w:hAnsi="Times New Roman" w:cs="Times New Roman"/>
          <w:sz w:val="24"/>
          <w:szCs w:val="24"/>
        </w:rPr>
        <w:t xml:space="preserve"> в течение </w:t>
      </w:r>
      <w:r>
        <w:rPr>
          <w:rFonts w:ascii="Times New Roman" w:hAnsi="Times New Roman" w:cs="Times New Roman"/>
          <w:sz w:val="24"/>
          <w:szCs w:val="24"/>
        </w:rPr>
        <w:t>дня, в</w:t>
      </w:r>
      <w:r w:rsidRPr="00BF5D06">
        <w:rPr>
          <w:rFonts w:ascii="Times New Roman" w:hAnsi="Times New Roman" w:cs="Times New Roman"/>
          <w:sz w:val="24"/>
          <w:szCs w:val="24"/>
        </w:rPr>
        <w:t xml:space="preserve"> </w:t>
      </w:r>
      <w:r>
        <w:rPr>
          <w:rFonts w:ascii="Times New Roman" w:hAnsi="Times New Roman" w:cs="Times New Roman"/>
          <w:sz w:val="24"/>
          <w:szCs w:val="24"/>
        </w:rPr>
        <w:t>разнообразных</w:t>
      </w:r>
      <w:r w:rsidRPr="00BF5D06">
        <w:rPr>
          <w:rFonts w:ascii="Times New Roman" w:hAnsi="Times New Roman" w:cs="Times New Roman"/>
          <w:sz w:val="24"/>
          <w:szCs w:val="24"/>
        </w:rPr>
        <w:t xml:space="preserve"> форматах, ситуациях, запланированных</w:t>
      </w:r>
      <w:r>
        <w:rPr>
          <w:rFonts w:ascii="Times New Roman" w:hAnsi="Times New Roman" w:cs="Times New Roman"/>
          <w:sz w:val="24"/>
          <w:szCs w:val="24"/>
        </w:rPr>
        <w:t xml:space="preserve"> специально</w:t>
      </w:r>
      <w:r w:rsidRPr="00BF5D06">
        <w:rPr>
          <w:rFonts w:ascii="Times New Roman" w:hAnsi="Times New Roman" w:cs="Times New Roman"/>
          <w:sz w:val="24"/>
          <w:szCs w:val="24"/>
        </w:rPr>
        <w:t xml:space="preserve"> и возникших произвольно.</w:t>
      </w:r>
    </w:p>
    <w:p w:rsidR="00684B85" w:rsidRPr="007C7D2C" w:rsidRDefault="00684B85" w:rsidP="00684B85">
      <w:pPr>
        <w:pStyle w:val="a7"/>
        <w:widowControl w:val="0"/>
        <w:autoSpaceDE w:val="0"/>
        <w:autoSpaceDN w:val="0"/>
        <w:adjustRightInd w:val="0"/>
        <w:spacing w:after="0" w:line="240" w:lineRule="auto"/>
        <w:ind w:left="0" w:firstLine="720"/>
        <w:jc w:val="both"/>
        <w:rPr>
          <w:rFonts w:ascii="Times New Roman" w:hAnsi="Times New Roman" w:cs="Times New Roman"/>
          <w:sz w:val="24"/>
          <w:szCs w:val="24"/>
        </w:rPr>
      </w:pPr>
    </w:p>
    <w:p w:rsidR="00684B85" w:rsidRPr="00E26CA4" w:rsidRDefault="00684B85" w:rsidP="00684B85">
      <w:pPr>
        <w:pStyle w:val="3"/>
        <w:spacing w:before="0" w:line="240" w:lineRule="auto"/>
        <w:ind w:firstLine="720"/>
        <w:jc w:val="center"/>
        <w:rPr>
          <w:rFonts w:ascii="Times New Roman" w:eastAsia="Times New Roman" w:hAnsi="Times New Roman" w:cs="Times New Roman"/>
          <w:b/>
          <w:i/>
          <w:color w:val="FF0000"/>
          <w:sz w:val="28"/>
        </w:rPr>
      </w:pPr>
      <w:bookmarkStart w:id="23" w:name="_Toc132358949"/>
      <w:r w:rsidRPr="00E26CA4">
        <w:rPr>
          <w:rFonts w:ascii="Times New Roman" w:hAnsi="Times New Roman" w:cs="Times New Roman"/>
          <w:b/>
        </w:rPr>
        <w:t>3.1.3. Формы коррекционно-образовательной деятельности</w:t>
      </w:r>
      <w:bookmarkEnd w:id="23"/>
    </w:p>
    <w:p w:rsidR="00684B85" w:rsidRDefault="00684B85" w:rsidP="00684B85">
      <w:pPr>
        <w:spacing w:after="0" w:line="240" w:lineRule="auto"/>
        <w:ind w:firstLine="720"/>
        <w:jc w:val="both"/>
        <w:rPr>
          <w:rFonts w:ascii="Times New Roman" w:eastAsia="Times New Roman" w:hAnsi="Times New Roman" w:cs="Times New Roman"/>
          <w:i/>
          <w:color w:val="FF0000"/>
          <w:sz w:val="24"/>
          <w:szCs w:val="24"/>
        </w:rPr>
      </w:pPr>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Образовательные, воспитательные и коррекционно-развивающие </w:t>
      </w:r>
      <w:r w:rsidRPr="009C2717">
        <w:rPr>
          <w:rFonts w:ascii="Times New Roman" w:eastAsia="Times New Roman" w:hAnsi="Times New Roman" w:cs="Times New Roman"/>
          <w:sz w:val="24"/>
          <w:szCs w:val="24"/>
        </w:rPr>
        <w:t>задачи решаются через различные формы организации образовательного процесса детей:</w:t>
      </w:r>
    </w:p>
    <w:p w:rsidR="00684B85" w:rsidRPr="00CD3480" w:rsidRDefault="00684B85" w:rsidP="00616BA0">
      <w:pPr>
        <w:pStyle w:val="a7"/>
        <w:numPr>
          <w:ilvl w:val="0"/>
          <w:numId w:val="7"/>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Pr="00CD3480">
        <w:rPr>
          <w:rFonts w:ascii="Times New Roman" w:eastAsia="Times New Roman" w:hAnsi="Times New Roman" w:cs="Times New Roman"/>
          <w:sz w:val="24"/>
          <w:szCs w:val="24"/>
        </w:rPr>
        <w:t xml:space="preserve">занятиях;  </w:t>
      </w:r>
    </w:p>
    <w:p w:rsidR="00684B85" w:rsidRDefault="00684B85" w:rsidP="00616BA0">
      <w:pPr>
        <w:pStyle w:val="a7"/>
        <w:numPr>
          <w:ilvl w:val="0"/>
          <w:numId w:val="7"/>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D3480">
        <w:rPr>
          <w:rFonts w:ascii="Times New Roman" w:eastAsia="Times New Roman" w:hAnsi="Times New Roman" w:cs="Times New Roman"/>
          <w:sz w:val="24"/>
          <w:szCs w:val="24"/>
        </w:rPr>
        <w:t>совместной деятельности с детьми в режимных моментах;</w:t>
      </w:r>
    </w:p>
    <w:p w:rsidR="00684B85" w:rsidRDefault="00684B85" w:rsidP="00616BA0">
      <w:pPr>
        <w:pStyle w:val="a7"/>
        <w:numPr>
          <w:ilvl w:val="0"/>
          <w:numId w:val="7"/>
        </w:numPr>
        <w:spacing w:after="0" w:line="240" w:lineRule="auto"/>
        <w:ind w:left="0" w:firstLine="720"/>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в самостоятельной деятельности детей;</w:t>
      </w:r>
    </w:p>
    <w:p w:rsidR="00684B85" w:rsidRPr="00CD3480" w:rsidRDefault="00684B85" w:rsidP="00616BA0">
      <w:pPr>
        <w:pStyle w:val="a7"/>
        <w:numPr>
          <w:ilvl w:val="0"/>
          <w:numId w:val="7"/>
        </w:numPr>
        <w:spacing w:after="0" w:line="240" w:lineRule="auto"/>
        <w:ind w:left="0" w:firstLine="720"/>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в совместной деятельности с семьей;</w:t>
      </w:r>
    </w:p>
    <w:tbl>
      <w:tblPr>
        <w:tblW w:w="9471" w:type="dxa"/>
        <w:tblLayout w:type="fixed"/>
        <w:tblLook w:val="0400" w:firstRow="0" w:lastRow="0" w:firstColumn="0" w:lastColumn="0" w:noHBand="0" w:noVBand="1"/>
      </w:tblPr>
      <w:tblGrid>
        <w:gridCol w:w="2677"/>
        <w:gridCol w:w="6794"/>
      </w:tblGrid>
      <w:tr w:rsidR="00684B85" w:rsidRPr="00CD3480" w:rsidTr="00684B85">
        <w:tc>
          <w:tcPr>
            <w:tcW w:w="2677" w:type="dxa"/>
            <w:tcBorders>
              <w:top w:val="single" w:sz="4" w:space="0" w:color="000000"/>
              <w:left w:val="single" w:sz="4" w:space="0" w:color="000000"/>
              <w:bottom w:val="single" w:sz="4" w:space="0" w:color="000000"/>
              <w:right w:val="single" w:sz="4" w:space="0" w:color="000000"/>
            </w:tcBorders>
          </w:tcPr>
          <w:p w:rsidR="00684B85" w:rsidRPr="00CD3480" w:rsidRDefault="00684B85" w:rsidP="00684B85">
            <w:pPr>
              <w:spacing w:after="0" w:line="240" w:lineRule="auto"/>
              <w:jc w:val="center"/>
              <w:rPr>
                <w:rFonts w:ascii="Times New Roman" w:eastAsia="Times New Roman" w:hAnsi="Times New Roman" w:cs="Times New Roman"/>
                <w:b/>
                <w:sz w:val="24"/>
                <w:szCs w:val="24"/>
              </w:rPr>
            </w:pPr>
            <w:r w:rsidRPr="00CD3480">
              <w:rPr>
                <w:rFonts w:ascii="Times New Roman" w:eastAsia="Times New Roman" w:hAnsi="Times New Roman" w:cs="Times New Roman"/>
                <w:b/>
                <w:sz w:val="24"/>
                <w:szCs w:val="24"/>
              </w:rPr>
              <w:t>Тип занятия</w:t>
            </w:r>
          </w:p>
        </w:tc>
        <w:tc>
          <w:tcPr>
            <w:tcW w:w="6794" w:type="dxa"/>
            <w:tcBorders>
              <w:top w:val="single" w:sz="4" w:space="0" w:color="000000"/>
              <w:left w:val="single" w:sz="4" w:space="0" w:color="000000"/>
              <w:bottom w:val="single" w:sz="4" w:space="0" w:color="000000"/>
              <w:right w:val="single" w:sz="4" w:space="0" w:color="000000"/>
            </w:tcBorders>
          </w:tcPr>
          <w:p w:rsidR="00684B85" w:rsidRPr="00CD3480" w:rsidRDefault="00684B85" w:rsidP="00684B85">
            <w:pPr>
              <w:spacing w:after="0" w:line="240" w:lineRule="auto"/>
              <w:jc w:val="center"/>
              <w:rPr>
                <w:rFonts w:ascii="Times New Roman" w:eastAsia="Times New Roman" w:hAnsi="Times New Roman" w:cs="Times New Roman"/>
                <w:b/>
                <w:sz w:val="24"/>
                <w:szCs w:val="24"/>
              </w:rPr>
            </w:pPr>
            <w:r w:rsidRPr="00CD3480">
              <w:rPr>
                <w:rFonts w:ascii="Times New Roman" w:eastAsia="Times New Roman" w:hAnsi="Times New Roman" w:cs="Times New Roman"/>
                <w:b/>
                <w:sz w:val="24"/>
                <w:szCs w:val="24"/>
              </w:rPr>
              <w:t>Направление в развитии коррекции</w:t>
            </w:r>
          </w:p>
        </w:tc>
      </w:tr>
      <w:tr w:rsidR="00684B85" w:rsidRPr="00CD3480" w:rsidTr="00684B85">
        <w:trPr>
          <w:trHeight w:val="517"/>
        </w:trPr>
        <w:tc>
          <w:tcPr>
            <w:tcW w:w="2677" w:type="dxa"/>
            <w:tcBorders>
              <w:top w:val="single" w:sz="4" w:space="0" w:color="000000"/>
              <w:left w:val="single" w:sz="4" w:space="0" w:color="000000"/>
              <w:bottom w:val="single" w:sz="4" w:space="0" w:color="000000"/>
              <w:right w:val="single" w:sz="4" w:space="0" w:color="000000"/>
            </w:tcBorders>
          </w:tcPr>
          <w:p w:rsidR="00684B85" w:rsidRPr="00CD3480" w:rsidRDefault="00684B85" w:rsidP="00684B85">
            <w:pPr>
              <w:spacing w:after="0" w:line="240" w:lineRule="auto"/>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Индивидуальные занятия</w:t>
            </w:r>
          </w:p>
        </w:tc>
        <w:tc>
          <w:tcPr>
            <w:tcW w:w="6794" w:type="dxa"/>
            <w:tcBorders>
              <w:top w:val="single" w:sz="4" w:space="0" w:color="000000"/>
              <w:left w:val="single" w:sz="4" w:space="0" w:color="000000"/>
              <w:bottom w:val="single" w:sz="4" w:space="0" w:color="000000"/>
              <w:right w:val="single" w:sz="4" w:space="0" w:color="000000"/>
            </w:tcBorders>
          </w:tcPr>
          <w:p w:rsidR="00684B85" w:rsidRPr="00CD3480" w:rsidRDefault="00684B85" w:rsidP="00684B85">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К</w:t>
            </w:r>
            <w:r w:rsidRPr="00CD3480">
              <w:rPr>
                <w:rFonts w:ascii="Times New Roman" w:hAnsi="Times New Roman" w:cs="Times New Roman"/>
                <w:sz w:val="24"/>
                <w:szCs w:val="24"/>
              </w:rPr>
              <w:t>оррекция, постановка звуков, автоматизация и их дифференциация; работа над речевым аппаратом.</w:t>
            </w:r>
          </w:p>
        </w:tc>
      </w:tr>
      <w:tr w:rsidR="00684B85" w:rsidRPr="00CD3480" w:rsidTr="00684B85">
        <w:tc>
          <w:tcPr>
            <w:tcW w:w="2677" w:type="dxa"/>
            <w:tcBorders>
              <w:top w:val="single" w:sz="4" w:space="0" w:color="000000"/>
              <w:left w:val="single" w:sz="4" w:space="0" w:color="000000"/>
              <w:bottom w:val="single" w:sz="4" w:space="0" w:color="000000"/>
              <w:right w:val="single" w:sz="4" w:space="0" w:color="000000"/>
            </w:tcBorders>
          </w:tcPr>
          <w:p w:rsidR="00684B85" w:rsidRPr="00CD3480" w:rsidRDefault="00684B85" w:rsidP="00684B85">
            <w:pPr>
              <w:spacing w:after="0" w:line="240" w:lineRule="auto"/>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Подгрупповые занятия</w:t>
            </w:r>
          </w:p>
        </w:tc>
        <w:tc>
          <w:tcPr>
            <w:tcW w:w="6794" w:type="dxa"/>
            <w:tcBorders>
              <w:top w:val="single" w:sz="4" w:space="0" w:color="000000"/>
              <w:left w:val="single" w:sz="4" w:space="0" w:color="000000"/>
              <w:bottom w:val="single" w:sz="4" w:space="0" w:color="000000"/>
              <w:right w:val="single" w:sz="4" w:space="0" w:color="000000"/>
            </w:tcBorders>
          </w:tcPr>
          <w:p w:rsidR="00684B85" w:rsidRPr="00CD3480" w:rsidRDefault="00684B85" w:rsidP="00684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CD3480">
              <w:rPr>
                <w:rFonts w:ascii="Times New Roman" w:hAnsi="Times New Roman" w:cs="Times New Roman"/>
                <w:sz w:val="24"/>
                <w:szCs w:val="24"/>
              </w:rPr>
              <w:t>оспитание общих речевых навыков: ритм, темп, дыхание, голос, интонация; воспитание слухового и зрительного восприя</w:t>
            </w:r>
            <w:r>
              <w:rPr>
                <w:rFonts w:ascii="Times New Roman" w:hAnsi="Times New Roman" w:cs="Times New Roman"/>
                <w:sz w:val="24"/>
                <w:szCs w:val="24"/>
              </w:rPr>
              <w:t xml:space="preserve">тия, внимания; </w:t>
            </w:r>
            <w:r w:rsidRPr="00CD3480">
              <w:rPr>
                <w:rFonts w:ascii="Times New Roman" w:hAnsi="Times New Roman" w:cs="Times New Roman"/>
                <w:sz w:val="24"/>
                <w:szCs w:val="24"/>
              </w:rPr>
              <w:t>развитие артик</w:t>
            </w:r>
            <w:r>
              <w:rPr>
                <w:rFonts w:ascii="Times New Roman" w:hAnsi="Times New Roman" w:cs="Times New Roman"/>
                <w:sz w:val="24"/>
                <w:szCs w:val="24"/>
              </w:rPr>
              <w:t xml:space="preserve">уляционной и ручной моторики; </w:t>
            </w:r>
            <w:r w:rsidRPr="00CD3480">
              <w:rPr>
                <w:rFonts w:ascii="Times New Roman" w:hAnsi="Times New Roman" w:cs="Times New Roman"/>
                <w:sz w:val="24"/>
                <w:szCs w:val="24"/>
              </w:rPr>
              <w:t>развитие словаря (обогащение словар</w:t>
            </w:r>
            <w:r>
              <w:rPr>
                <w:rFonts w:ascii="Times New Roman" w:hAnsi="Times New Roman" w:cs="Times New Roman"/>
                <w:sz w:val="24"/>
                <w:szCs w:val="24"/>
              </w:rPr>
              <w:t xml:space="preserve">я по всем лексическим темам); </w:t>
            </w:r>
            <w:r w:rsidRPr="00CD3480">
              <w:rPr>
                <w:rFonts w:ascii="Times New Roman" w:hAnsi="Times New Roman" w:cs="Times New Roman"/>
                <w:sz w:val="24"/>
                <w:szCs w:val="24"/>
              </w:rPr>
              <w:t>развитие фонематического восприятия,</w:t>
            </w:r>
            <w:r>
              <w:rPr>
                <w:rFonts w:ascii="Times New Roman" w:hAnsi="Times New Roman" w:cs="Times New Roman"/>
                <w:sz w:val="24"/>
                <w:szCs w:val="24"/>
              </w:rPr>
              <w:t xml:space="preserve"> звукового анализа и синтеза; </w:t>
            </w:r>
            <w:r w:rsidRPr="00CD3480">
              <w:rPr>
                <w:rFonts w:ascii="Times New Roman" w:hAnsi="Times New Roman" w:cs="Times New Roman"/>
                <w:sz w:val="24"/>
                <w:szCs w:val="24"/>
              </w:rPr>
              <w:t>формировани</w:t>
            </w:r>
            <w:r>
              <w:rPr>
                <w:rFonts w:ascii="Times New Roman" w:hAnsi="Times New Roman" w:cs="Times New Roman"/>
                <w:sz w:val="24"/>
                <w:szCs w:val="24"/>
              </w:rPr>
              <w:t xml:space="preserve">е грамматического строя речи; </w:t>
            </w:r>
            <w:r w:rsidRPr="00CD3480">
              <w:rPr>
                <w:rFonts w:ascii="Times New Roman" w:hAnsi="Times New Roman" w:cs="Times New Roman"/>
                <w:sz w:val="24"/>
                <w:szCs w:val="24"/>
              </w:rPr>
              <w:t>развитие повест</w:t>
            </w:r>
            <w:r>
              <w:rPr>
                <w:rFonts w:ascii="Times New Roman" w:hAnsi="Times New Roman" w:cs="Times New Roman"/>
                <w:sz w:val="24"/>
                <w:szCs w:val="24"/>
              </w:rPr>
              <w:t>вовательно-описательной речи;</w:t>
            </w:r>
            <w:r w:rsidRPr="00CD3480">
              <w:rPr>
                <w:rFonts w:ascii="Times New Roman" w:hAnsi="Times New Roman" w:cs="Times New Roman"/>
                <w:sz w:val="24"/>
                <w:szCs w:val="24"/>
              </w:rPr>
              <w:t xml:space="preserve"> развитие памяти, логического мышления.</w:t>
            </w:r>
          </w:p>
        </w:tc>
      </w:tr>
      <w:tr w:rsidR="00684B85" w:rsidRPr="00CD3480" w:rsidTr="00684B85">
        <w:trPr>
          <w:trHeight w:val="1915"/>
        </w:trPr>
        <w:tc>
          <w:tcPr>
            <w:tcW w:w="2677" w:type="dxa"/>
            <w:tcBorders>
              <w:top w:val="single" w:sz="4" w:space="0" w:color="000000"/>
              <w:left w:val="single" w:sz="4" w:space="0" w:color="000000"/>
              <w:bottom w:val="single" w:sz="4" w:space="0" w:color="000000"/>
              <w:right w:val="single" w:sz="4" w:space="0" w:color="000000"/>
            </w:tcBorders>
          </w:tcPr>
          <w:p w:rsidR="00684B85" w:rsidRPr="00CD3480" w:rsidRDefault="00684B85"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Режимные моменты</w:t>
            </w:r>
            <w:r w:rsidRPr="00CD3480">
              <w:rPr>
                <w:rFonts w:ascii="Times New Roman" w:eastAsia="Times New Roman" w:hAnsi="Times New Roman" w:cs="Times New Roman"/>
                <w:sz w:val="24"/>
                <w:szCs w:val="24"/>
              </w:rPr>
              <w:t xml:space="preserve"> </w:t>
            </w:r>
          </w:p>
        </w:tc>
        <w:tc>
          <w:tcPr>
            <w:tcW w:w="6794" w:type="dxa"/>
            <w:tcBorders>
              <w:top w:val="single" w:sz="4" w:space="0" w:color="000000"/>
              <w:left w:val="single" w:sz="4" w:space="0" w:color="000000"/>
              <w:bottom w:val="single" w:sz="4" w:space="0" w:color="000000"/>
              <w:right w:val="single" w:sz="4" w:space="0" w:color="000000"/>
            </w:tcBorders>
          </w:tcPr>
          <w:p w:rsidR="00684B85" w:rsidRPr="00CA5FB0" w:rsidRDefault="00684B85" w:rsidP="00684B85">
            <w:pPr>
              <w:spacing w:after="0" w:line="240" w:lineRule="auto"/>
              <w:jc w:val="both"/>
              <w:rPr>
                <w:rFonts w:ascii="Times New Roman" w:hAnsi="Times New Roman" w:cs="Times New Roman"/>
                <w:sz w:val="24"/>
                <w:szCs w:val="24"/>
              </w:rPr>
            </w:pPr>
            <w:r w:rsidRPr="00CD3480">
              <w:rPr>
                <w:rFonts w:ascii="Times New Roman" w:eastAsia="Times New Roman" w:hAnsi="Times New Roman" w:cs="Times New Roman"/>
                <w:sz w:val="24"/>
                <w:szCs w:val="24"/>
              </w:rPr>
              <w:t xml:space="preserve"> </w:t>
            </w:r>
            <w:r w:rsidRPr="00CA5FB0">
              <w:rPr>
                <w:rFonts w:ascii="Times New Roman" w:hAnsi="Times New Roman" w:cs="Times New Roman"/>
                <w:sz w:val="24"/>
                <w:szCs w:val="24"/>
              </w:rPr>
              <w:t xml:space="preserve">Речевые дидактические </w:t>
            </w:r>
            <w:r>
              <w:rPr>
                <w:rFonts w:ascii="Times New Roman" w:hAnsi="Times New Roman" w:cs="Times New Roman"/>
                <w:sz w:val="24"/>
                <w:szCs w:val="24"/>
              </w:rPr>
              <w:t>(</w:t>
            </w:r>
            <w:r w:rsidRPr="00CA5FB0">
              <w:rPr>
                <w:rFonts w:ascii="Times New Roman" w:hAnsi="Times New Roman" w:cs="Times New Roman"/>
                <w:sz w:val="24"/>
                <w:szCs w:val="24"/>
              </w:rPr>
              <w:t xml:space="preserve">в том числе настольно-печатные) игры по всем разделам программы; речевое стимулирование (повторение, объяснение, обсуждение, побуждение, напоминание, уточнение); создание проблемных ситуаций; беседы с опорой на зрительное восприятие и без опоры на него; пальчиковые игры; фактическая беседа, эвристическая беседа; мимические, логоритмические, артикуляционные гимнастики; </w:t>
            </w:r>
            <w:r w:rsidRPr="00CA5FB0">
              <w:rPr>
                <w:rFonts w:ascii="Times New Roman" w:hAnsi="Times New Roman" w:cs="Times New Roman"/>
                <w:sz w:val="24"/>
                <w:szCs w:val="24"/>
              </w:rPr>
              <w:lastRenderedPageBreak/>
              <w:t>чтение; слушание, воспроизведение, имитирование; тренинги (действия по речевому образцу взрослого); разучивание скороговорок, чистоговорок, стихов; освоение формул речевого этикета; ситуативные беседы; рассказы и пересказы;</w:t>
            </w:r>
          </w:p>
        </w:tc>
      </w:tr>
      <w:tr w:rsidR="00684B85" w:rsidRPr="00CD3480" w:rsidTr="00684B85">
        <w:trPr>
          <w:trHeight w:val="1915"/>
        </w:trPr>
        <w:tc>
          <w:tcPr>
            <w:tcW w:w="2677" w:type="dxa"/>
            <w:tcBorders>
              <w:top w:val="single" w:sz="4" w:space="0" w:color="000000"/>
              <w:left w:val="single" w:sz="4" w:space="0" w:color="000000"/>
              <w:bottom w:val="single" w:sz="4" w:space="0" w:color="000000"/>
              <w:right w:val="single" w:sz="4" w:space="0" w:color="000000"/>
            </w:tcBorders>
          </w:tcPr>
          <w:p w:rsidR="00684B85" w:rsidRDefault="00684B85"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Совместная деятельность</w:t>
            </w:r>
          </w:p>
        </w:tc>
        <w:tc>
          <w:tcPr>
            <w:tcW w:w="6794" w:type="dxa"/>
            <w:tcBorders>
              <w:top w:val="single" w:sz="4" w:space="0" w:color="000000"/>
              <w:left w:val="single" w:sz="4" w:space="0" w:color="000000"/>
              <w:bottom w:val="single" w:sz="4" w:space="0" w:color="000000"/>
              <w:right w:val="single" w:sz="4" w:space="0" w:color="000000"/>
            </w:tcBorders>
          </w:tcPr>
          <w:p w:rsidR="00684B85" w:rsidRPr="00CA5FB0" w:rsidRDefault="00684B85" w:rsidP="00684B85">
            <w:pPr>
              <w:spacing w:after="0" w:line="240" w:lineRule="auto"/>
              <w:ind w:left="52" w:hanging="52"/>
              <w:rPr>
                <w:rFonts w:ascii="Times New Roman" w:hAnsi="Times New Roman" w:cs="Times New Roman"/>
                <w:sz w:val="24"/>
                <w:szCs w:val="24"/>
              </w:rPr>
            </w:pPr>
            <w:r w:rsidRPr="00CA5FB0">
              <w:rPr>
                <w:rFonts w:ascii="Times New Roman" w:hAnsi="Times New Roman" w:cs="Times New Roman"/>
                <w:sz w:val="24"/>
                <w:szCs w:val="24"/>
              </w:rPr>
              <w:t xml:space="preserve">Обучающие  </w:t>
            </w:r>
            <w:r>
              <w:rPr>
                <w:rFonts w:ascii="Times New Roman" w:hAnsi="Times New Roman" w:cs="Times New Roman"/>
                <w:sz w:val="24"/>
                <w:szCs w:val="24"/>
              </w:rPr>
              <w:t xml:space="preserve">речевые </w:t>
            </w:r>
            <w:r w:rsidRPr="00CA5FB0">
              <w:rPr>
                <w:rFonts w:ascii="Times New Roman" w:hAnsi="Times New Roman" w:cs="Times New Roman"/>
                <w:sz w:val="24"/>
                <w:szCs w:val="24"/>
              </w:rPr>
              <w:t>игры  с использованием предметов и игрушек</w:t>
            </w:r>
            <w:r>
              <w:rPr>
                <w:rFonts w:ascii="Times New Roman" w:hAnsi="Times New Roman" w:cs="Times New Roman"/>
                <w:sz w:val="24"/>
                <w:szCs w:val="24"/>
              </w:rPr>
              <w:t>; к</w:t>
            </w:r>
            <w:r w:rsidRPr="00CA5FB0">
              <w:rPr>
                <w:rFonts w:ascii="Times New Roman" w:hAnsi="Times New Roman" w:cs="Times New Roman"/>
                <w:sz w:val="24"/>
                <w:szCs w:val="24"/>
              </w:rPr>
              <w:t>оммуникативные игры с включением малых фольклорных форм (потешки, прибаутки, пестушки, колыбельные)</w:t>
            </w:r>
            <w:r>
              <w:rPr>
                <w:rFonts w:ascii="Times New Roman" w:hAnsi="Times New Roman" w:cs="Times New Roman"/>
                <w:sz w:val="24"/>
                <w:szCs w:val="24"/>
              </w:rPr>
              <w:t>; ч</w:t>
            </w:r>
            <w:r w:rsidRPr="00CA5FB0">
              <w:rPr>
                <w:rFonts w:ascii="Times New Roman" w:hAnsi="Times New Roman" w:cs="Times New Roman"/>
                <w:sz w:val="24"/>
                <w:szCs w:val="24"/>
              </w:rPr>
              <w:t>тение,  рассматривание иллюстраций</w:t>
            </w:r>
            <w:r>
              <w:rPr>
                <w:rFonts w:ascii="Times New Roman" w:hAnsi="Times New Roman" w:cs="Times New Roman"/>
                <w:sz w:val="24"/>
                <w:szCs w:val="24"/>
              </w:rPr>
              <w:t>; с</w:t>
            </w:r>
            <w:r w:rsidRPr="00CA5FB0">
              <w:rPr>
                <w:rFonts w:ascii="Times New Roman" w:hAnsi="Times New Roman" w:cs="Times New Roman"/>
                <w:sz w:val="24"/>
                <w:szCs w:val="24"/>
              </w:rPr>
              <w:t>ценарии активизирующего общения</w:t>
            </w:r>
            <w:r>
              <w:rPr>
                <w:rFonts w:ascii="Times New Roman" w:hAnsi="Times New Roman" w:cs="Times New Roman"/>
                <w:sz w:val="24"/>
                <w:szCs w:val="24"/>
              </w:rPr>
              <w:t>; к</w:t>
            </w:r>
            <w:r w:rsidRPr="00CA5FB0">
              <w:rPr>
                <w:rFonts w:ascii="Times New Roman" w:hAnsi="Times New Roman" w:cs="Times New Roman"/>
                <w:sz w:val="24"/>
                <w:szCs w:val="24"/>
              </w:rPr>
              <w:t>оммуникативные тренинги</w:t>
            </w:r>
            <w:r>
              <w:rPr>
                <w:rFonts w:ascii="Times New Roman" w:hAnsi="Times New Roman" w:cs="Times New Roman"/>
                <w:sz w:val="24"/>
                <w:szCs w:val="24"/>
              </w:rPr>
              <w:t>; р</w:t>
            </w:r>
            <w:r w:rsidRPr="00CA5FB0">
              <w:rPr>
                <w:rFonts w:ascii="Times New Roman" w:hAnsi="Times New Roman" w:cs="Times New Roman"/>
                <w:sz w:val="24"/>
                <w:szCs w:val="24"/>
              </w:rPr>
              <w:t xml:space="preserve">ечевые дидактические </w:t>
            </w:r>
            <w:r>
              <w:rPr>
                <w:rFonts w:ascii="Times New Roman" w:hAnsi="Times New Roman" w:cs="Times New Roman"/>
                <w:sz w:val="24"/>
                <w:szCs w:val="24"/>
              </w:rPr>
              <w:t>(</w:t>
            </w:r>
            <w:r w:rsidRPr="00CA5FB0">
              <w:rPr>
                <w:rFonts w:ascii="Times New Roman" w:hAnsi="Times New Roman" w:cs="Times New Roman"/>
                <w:sz w:val="24"/>
                <w:szCs w:val="24"/>
              </w:rPr>
              <w:t>в том числе настольно-печатные) игры по всем разделам программы;</w:t>
            </w:r>
            <w:r>
              <w:rPr>
                <w:rFonts w:ascii="Times New Roman" w:hAnsi="Times New Roman" w:cs="Times New Roman"/>
                <w:sz w:val="24"/>
                <w:szCs w:val="24"/>
              </w:rPr>
              <w:t xml:space="preserve"> р</w:t>
            </w:r>
            <w:r w:rsidRPr="00CA5FB0">
              <w:rPr>
                <w:rFonts w:ascii="Times New Roman" w:hAnsi="Times New Roman" w:cs="Times New Roman"/>
                <w:sz w:val="24"/>
                <w:szCs w:val="24"/>
              </w:rPr>
              <w:t>азучивание стихотворений</w:t>
            </w:r>
            <w:r>
              <w:rPr>
                <w:rFonts w:ascii="Times New Roman" w:hAnsi="Times New Roman" w:cs="Times New Roman"/>
                <w:sz w:val="24"/>
                <w:szCs w:val="24"/>
              </w:rPr>
              <w:t>; р</w:t>
            </w:r>
            <w:r w:rsidRPr="00CA5FB0">
              <w:rPr>
                <w:rFonts w:ascii="Times New Roman" w:hAnsi="Times New Roman" w:cs="Times New Roman"/>
                <w:sz w:val="24"/>
                <w:szCs w:val="24"/>
              </w:rPr>
              <w:t>ечевые задания и упражнения</w:t>
            </w:r>
            <w:r>
              <w:rPr>
                <w:rFonts w:ascii="Times New Roman" w:hAnsi="Times New Roman" w:cs="Times New Roman"/>
                <w:sz w:val="24"/>
                <w:szCs w:val="24"/>
              </w:rPr>
              <w:t>; м</w:t>
            </w:r>
            <w:r w:rsidRPr="00CA5FB0">
              <w:rPr>
                <w:rFonts w:ascii="Times New Roman" w:hAnsi="Times New Roman" w:cs="Times New Roman"/>
                <w:sz w:val="24"/>
                <w:szCs w:val="24"/>
              </w:rPr>
              <w:t>оделирование и обыгрывание проблемных ситуаций</w:t>
            </w:r>
          </w:p>
          <w:p w:rsidR="00684B85" w:rsidRPr="00CA5FB0" w:rsidRDefault="00684B85" w:rsidP="00684B85">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Работа по</w:t>
            </w:r>
          </w:p>
          <w:p w:rsidR="00684B85" w:rsidRPr="00CA5FB0" w:rsidRDefault="00684B85" w:rsidP="00684B85">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пересказу с опорой на вопросы воспитателя</w:t>
            </w:r>
          </w:p>
          <w:p w:rsidR="00684B85" w:rsidRPr="00CA5FB0" w:rsidRDefault="00684B85" w:rsidP="00684B85">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составлению описательного рассказа об игрушке с опорой на речевые схемы</w:t>
            </w:r>
          </w:p>
          <w:p w:rsidR="00684B85" w:rsidRPr="00CA5FB0" w:rsidRDefault="00684B85" w:rsidP="00684B85">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пересказу по серии сюжетных картинок</w:t>
            </w:r>
          </w:p>
          <w:p w:rsidR="00684B85" w:rsidRPr="00CA5FB0" w:rsidRDefault="00684B85" w:rsidP="00684B85">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пересказу по картине</w:t>
            </w:r>
          </w:p>
          <w:p w:rsidR="00684B85" w:rsidRPr="00CA5FB0" w:rsidRDefault="00684B85" w:rsidP="00684B85">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пересказу литературного произведения</w:t>
            </w:r>
          </w:p>
          <w:p w:rsidR="00684B85" w:rsidRDefault="00684B85" w:rsidP="00684B85">
            <w:pPr>
              <w:spacing w:after="0" w:line="240" w:lineRule="auto"/>
              <w:ind w:left="18" w:hanging="18"/>
              <w:rPr>
                <w:rFonts w:ascii="Times New Roman" w:hAnsi="Times New Roman" w:cs="Times New Roman"/>
                <w:sz w:val="24"/>
                <w:szCs w:val="24"/>
              </w:rPr>
            </w:pPr>
            <w:r w:rsidRPr="00CA5FB0">
              <w:rPr>
                <w:rFonts w:ascii="Times New Roman" w:hAnsi="Times New Roman" w:cs="Times New Roman"/>
                <w:sz w:val="24"/>
                <w:szCs w:val="24"/>
              </w:rPr>
              <w:t xml:space="preserve">(коллективное рассказывание) </w:t>
            </w:r>
          </w:p>
          <w:p w:rsidR="00684B85" w:rsidRPr="00895B2B" w:rsidRDefault="00684B85" w:rsidP="00684B85">
            <w:pPr>
              <w:spacing w:after="0" w:line="240" w:lineRule="auto"/>
              <w:ind w:left="18" w:hanging="18"/>
              <w:rPr>
                <w:rFonts w:ascii="Times New Roman" w:hAnsi="Times New Roman" w:cs="Times New Roman"/>
                <w:sz w:val="24"/>
                <w:szCs w:val="24"/>
              </w:rPr>
            </w:pPr>
            <w:r w:rsidRPr="00CA5FB0">
              <w:rPr>
                <w:rFonts w:ascii="Times New Roman" w:hAnsi="Times New Roman" w:cs="Times New Roman"/>
                <w:sz w:val="24"/>
                <w:szCs w:val="24"/>
              </w:rPr>
              <w:t>Показ настольного</w:t>
            </w:r>
            <w:r>
              <w:rPr>
                <w:rFonts w:ascii="Times New Roman" w:hAnsi="Times New Roman" w:cs="Times New Roman"/>
                <w:sz w:val="24"/>
                <w:szCs w:val="24"/>
              </w:rPr>
              <w:t xml:space="preserve"> театра, работа с фланелеграфом; р</w:t>
            </w:r>
            <w:r w:rsidRPr="00CA5FB0">
              <w:rPr>
                <w:rFonts w:ascii="Times New Roman" w:hAnsi="Times New Roman" w:cs="Times New Roman"/>
                <w:sz w:val="24"/>
                <w:szCs w:val="24"/>
              </w:rPr>
              <w:t>ассказывание по иллюстрациям</w:t>
            </w:r>
            <w:r>
              <w:rPr>
                <w:rFonts w:ascii="Times New Roman" w:hAnsi="Times New Roman" w:cs="Times New Roman"/>
                <w:sz w:val="24"/>
                <w:szCs w:val="24"/>
              </w:rPr>
              <w:t>; з</w:t>
            </w:r>
            <w:r w:rsidRPr="00CA5FB0">
              <w:rPr>
                <w:rFonts w:ascii="Times New Roman" w:hAnsi="Times New Roman" w:cs="Times New Roman"/>
                <w:sz w:val="24"/>
                <w:szCs w:val="24"/>
              </w:rPr>
              <w:t>аучивание</w:t>
            </w:r>
            <w:r>
              <w:rPr>
                <w:rFonts w:ascii="Times New Roman" w:hAnsi="Times New Roman" w:cs="Times New Roman"/>
                <w:sz w:val="24"/>
                <w:szCs w:val="24"/>
              </w:rPr>
              <w:t>; ч</w:t>
            </w:r>
            <w:r w:rsidRPr="00CA5FB0">
              <w:rPr>
                <w:rFonts w:ascii="Times New Roman" w:hAnsi="Times New Roman" w:cs="Times New Roman"/>
                <w:sz w:val="24"/>
                <w:szCs w:val="24"/>
              </w:rPr>
              <w:t>тение художественной и познавательной литературы</w:t>
            </w:r>
            <w:r>
              <w:rPr>
                <w:rFonts w:ascii="Times New Roman" w:hAnsi="Times New Roman" w:cs="Times New Roman"/>
                <w:sz w:val="24"/>
                <w:szCs w:val="24"/>
              </w:rPr>
              <w:t>; р</w:t>
            </w:r>
            <w:r w:rsidRPr="00CA5FB0">
              <w:rPr>
                <w:rFonts w:ascii="Times New Roman" w:hAnsi="Times New Roman" w:cs="Times New Roman"/>
                <w:sz w:val="24"/>
                <w:szCs w:val="24"/>
              </w:rPr>
              <w:t>ассказ</w:t>
            </w:r>
            <w:r>
              <w:rPr>
                <w:rFonts w:ascii="Times New Roman" w:hAnsi="Times New Roman" w:cs="Times New Roman"/>
                <w:sz w:val="24"/>
                <w:szCs w:val="24"/>
              </w:rPr>
              <w:t>; п</w:t>
            </w:r>
            <w:r w:rsidRPr="00CA5FB0">
              <w:rPr>
                <w:rFonts w:ascii="Times New Roman" w:hAnsi="Times New Roman" w:cs="Times New Roman"/>
                <w:sz w:val="24"/>
                <w:szCs w:val="24"/>
              </w:rPr>
              <w:t>ересказ</w:t>
            </w:r>
            <w:r>
              <w:rPr>
                <w:rFonts w:ascii="Times New Roman" w:hAnsi="Times New Roman" w:cs="Times New Roman"/>
                <w:sz w:val="24"/>
                <w:szCs w:val="24"/>
              </w:rPr>
              <w:t>; б</w:t>
            </w:r>
            <w:r w:rsidRPr="00CA5FB0">
              <w:rPr>
                <w:rFonts w:ascii="Times New Roman" w:hAnsi="Times New Roman" w:cs="Times New Roman"/>
                <w:sz w:val="24"/>
                <w:szCs w:val="24"/>
              </w:rPr>
              <w:t>еседа</w:t>
            </w:r>
            <w:r>
              <w:rPr>
                <w:rFonts w:ascii="Times New Roman" w:hAnsi="Times New Roman" w:cs="Times New Roman"/>
                <w:sz w:val="24"/>
                <w:szCs w:val="24"/>
              </w:rPr>
              <w:t>; о</w:t>
            </w:r>
            <w:r w:rsidRPr="00CA5FB0">
              <w:rPr>
                <w:rFonts w:ascii="Times New Roman" w:hAnsi="Times New Roman" w:cs="Times New Roman"/>
                <w:sz w:val="24"/>
                <w:szCs w:val="24"/>
              </w:rPr>
              <w:t>бъяснения</w:t>
            </w:r>
            <w:r>
              <w:rPr>
                <w:rFonts w:ascii="Times New Roman" w:hAnsi="Times New Roman" w:cs="Times New Roman"/>
                <w:sz w:val="24"/>
                <w:szCs w:val="24"/>
              </w:rPr>
              <w:t>; л</w:t>
            </w:r>
            <w:r w:rsidRPr="00CA5FB0">
              <w:rPr>
                <w:rFonts w:ascii="Times New Roman" w:hAnsi="Times New Roman" w:cs="Times New Roman"/>
                <w:sz w:val="24"/>
                <w:szCs w:val="24"/>
              </w:rPr>
              <w:t>итературные викторины</w:t>
            </w:r>
          </w:p>
        </w:tc>
      </w:tr>
      <w:tr w:rsidR="00684B85" w:rsidRPr="00CD3480" w:rsidTr="00684B85">
        <w:trPr>
          <w:trHeight w:val="1915"/>
        </w:trPr>
        <w:tc>
          <w:tcPr>
            <w:tcW w:w="2677" w:type="dxa"/>
            <w:tcBorders>
              <w:top w:val="single" w:sz="4" w:space="0" w:color="000000"/>
              <w:left w:val="single" w:sz="4" w:space="0" w:color="000000"/>
              <w:bottom w:val="single" w:sz="4" w:space="0" w:color="000000"/>
              <w:right w:val="single" w:sz="4" w:space="0" w:color="000000"/>
            </w:tcBorders>
          </w:tcPr>
          <w:p w:rsidR="00684B85" w:rsidRPr="00CD3480" w:rsidRDefault="00684B85"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деятельность детей</w:t>
            </w:r>
          </w:p>
        </w:tc>
        <w:tc>
          <w:tcPr>
            <w:tcW w:w="6794" w:type="dxa"/>
            <w:tcBorders>
              <w:top w:val="single" w:sz="4" w:space="0" w:color="000000"/>
              <w:left w:val="single" w:sz="4" w:space="0" w:color="000000"/>
              <w:bottom w:val="single" w:sz="4" w:space="0" w:color="000000"/>
              <w:right w:val="single" w:sz="4" w:space="0" w:color="000000"/>
            </w:tcBorders>
          </w:tcPr>
          <w:p w:rsidR="00684B85" w:rsidRDefault="00684B85" w:rsidP="00684B85">
            <w:pPr>
              <w:spacing w:after="0" w:line="240" w:lineRule="auto"/>
              <w:jc w:val="both"/>
              <w:rPr>
                <w:rFonts w:ascii="Times New Roman" w:hAnsi="Times New Roman" w:cs="Times New Roman"/>
                <w:sz w:val="24"/>
              </w:rPr>
            </w:pPr>
            <w:r w:rsidRPr="00BE1787">
              <w:rPr>
                <w:rFonts w:ascii="Times New Roman" w:hAnsi="Times New Roman" w:cs="Times New Roman"/>
                <w:i/>
                <w:sz w:val="24"/>
              </w:rPr>
              <w:t>Речевая деятельность</w:t>
            </w:r>
            <w:r w:rsidRPr="0041402E">
              <w:rPr>
                <w:rFonts w:ascii="Times New Roman" w:hAnsi="Times New Roman" w:cs="Times New Roman"/>
                <w:sz w:val="24"/>
              </w:rPr>
              <w:t xml:space="preserve"> (все разделы коррекционной работы</w:t>
            </w:r>
            <w:r>
              <w:rPr>
                <w:rFonts w:ascii="Times New Roman" w:hAnsi="Times New Roman" w:cs="Times New Roman"/>
                <w:sz w:val="24"/>
              </w:rPr>
              <w:t>, слушание</w:t>
            </w:r>
            <w:r w:rsidRPr="0041402E">
              <w:rPr>
                <w:rFonts w:ascii="Times New Roman" w:hAnsi="Times New Roman" w:cs="Times New Roman"/>
                <w:sz w:val="24"/>
              </w:rPr>
              <w:t xml:space="preserve"> </w:t>
            </w:r>
            <w:r>
              <w:rPr>
                <w:rFonts w:ascii="Times New Roman" w:hAnsi="Times New Roman" w:cs="Times New Roman"/>
                <w:sz w:val="24"/>
              </w:rPr>
              <w:t xml:space="preserve">речи взрослого, </w:t>
            </w:r>
            <w:r w:rsidRPr="0041402E">
              <w:rPr>
                <w:rFonts w:ascii="Times New Roman" w:hAnsi="Times New Roman" w:cs="Times New Roman"/>
                <w:sz w:val="24"/>
              </w:rPr>
              <w:t xml:space="preserve">формирование правильной монологической речи) </w:t>
            </w:r>
          </w:p>
          <w:p w:rsidR="00684B85" w:rsidRPr="0041402E" w:rsidRDefault="00684B85" w:rsidP="00684B85">
            <w:pPr>
              <w:spacing w:after="0" w:line="240" w:lineRule="auto"/>
              <w:jc w:val="both"/>
              <w:rPr>
                <w:rFonts w:ascii="Times New Roman" w:hAnsi="Times New Roman" w:cs="Times New Roman"/>
                <w:sz w:val="24"/>
              </w:rPr>
            </w:pPr>
            <w:r w:rsidRPr="00BE1787">
              <w:rPr>
                <w:rFonts w:ascii="Times New Roman" w:hAnsi="Times New Roman" w:cs="Times New Roman"/>
                <w:i/>
                <w:sz w:val="24"/>
              </w:rPr>
              <w:t>Общение со взрослым и сверстниками</w:t>
            </w:r>
            <w:r>
              <w:rPr>
                <w:rFonts w:ascii="Times New Roman" w:hAnsi="Times New Roman" w:cs="Times New Roman"/>
                <w:sz w:val="24"/>
              </w:rPr>
              <w:t xml:space="preserve"> (развитие активной диалогической речи)</w:t>
            </w:r>
          </w:p>
          <w:p w:rsidR="00684B85" w:rsidRPr="0041402E" w:rsidRDefault="00684B85" w:rsidP="00684B85">
            <w:pPr>
              <w:spacing w:after="0" w:line="240" w:lineRule="auto"/>
              <w:jc w:val="both"/>
              <w:rPr>
                <w:rFonts w:ascii="Times New Roman" w:hAnsi="Times New Roman" w:cs="Times New Roman"/>
                <w:sz w:val="24"/>
              </w:rPr>
            </w:pPr>
            <w:r w:rsidRPr="00BE1787">
              <w:rPr>
                <w:rFonts w:ascii="Times New Roman" w:hAnsi="Times New Roman" w:cs="Times New Roman"/>
                <w:i/>
                <w:sz w:val="24"/>
              </w:rPr>
              <w:t>Игровая деятельность</w:t>
            </w:r>
            <w:r w:rsidRPr="0041402E">
              <w:rPr>
                <w:rFonts w:ascii="Times New Roman" w:hAnsi="Times New Roman" w:cs="Times New Roman"/>
                <w:sz w:val="24"/>
              </w:rPr>
              <w:t xml:space="preserve"> (контроль и самоконтроль в речи детей;  развитие монологической и диалогической речи)</w:t>
            </w:r>
          </w:p>
          <w:p w:rsidR="00684B85" w:rsidRPr="0041402E" w:rsidRDefault="00684B85" w:rsidP="00684B85">
            <w:pPr>
              <w:spacing w:after="0" w:line="240" w:lineRule="auto"/>
              <w:jc w:val="both"/>
              <w:rPr>
                <w:rFonts w:ascii="Times New Roman" w:hAnsi="Times New Roman" w:cs="Times New Roman"/>
                <w:sz w:val="24"/>
              </w:rPr>
            </w:pPr>
            <w:r w:rsidRPr="00BE1787">
              <w:rPr>
                <w:rFonts w:ascii="Times New Roman" w:hAnsi="Times New Roman" w:cs="Times New Roman"/>
                <w:i/>
                <w:sz w:val="24"/>
              </w:rPr>
              <w:t>Познавательно-исследовательская деятельность и экспериментирование</w:t>
            </w:r>
            <w:r w:rsidRPr="0041402E">
              <w:rPr>
                <w:rFonts w:ascii="Times New Roman" w:hAnsi="Times New Roman" w:cs="Times New Roman"/>
                <w:sz w:val="24"/>
              </w:rPr>
              <w:t xml:space="preserve"> (развитие фонематического восприятия, обучение грамоте; развитие словаря и связной речи; развитие артикуляционной моторики)</w:t>
            </w:r>
          </w:p>
          <w:p w:rsidR="00684B85" w:rsidRPr="0041402E" w:rsidRDefault="00684B85" w:rsidP="00684B85">
            <w:pPr>
              <w:spacing w:after="0" w:line="240" w:lineRule="auto"/>
              <w:jc w:val="both"/>
              <w:rPr>
                <w:rFonts w:ascii="Times New Roman" w:hAnsi="Times New Roman" w:cs="Times New Roman"/>
                <w:sz w:val="24"/>
              </w:rPr>
            </w:pPr>
            <w:r w:rsidRPr="00BE1787">
              <w:rPr>
                <w:rFonts w:ascii="Times New Roman" w:hAnsi="Times New Roman" w:cs="Times New Roman"/>
                <w:i/>
                <w:sz w:val="24"/>
              </w:rPr>
              <w:t>Элементарная трудовая деятельность</w:t>
            </w:r>
            <w:r w:rsidRPr="0041402E">
              <w:rPr>
                <w:rFonts w:ascii="Times New Roman" w:hAnsi="Times New Roman" w:cs="Times New Roman"/>
                <w:sz w:val="24"/>
              </w:rPr>
              <w:t xml:space="preserve"> (самообслуживание </w:t>
            </w:r>
            <w:r>
              <w:rPr>
                <w:rFonts w:ascii="Times New Roman" w:hAnsi="Times New Roman" w:cs="Times New Roman"/>
                <w:sz w:val="24"/>
              </w:rPr>
              <w:t xml:space="preserve">хозяйственно-бытовой труд, труд в природе, ручной труд) </w:t>
            </w:r>
            <w:r w:rsidRPr="0041402E">
              <w:rPr>
                <w:rFonts w:ascii="Times New Roman" w:hAnsi="Times New Roman" w:cs="Times New Roman"/>
                <w:sz w:val="24"/>
              </w:rPr>
              <w:t xml:space="preserve">(самоконтроль в речи, умение вести диалог, договариваться) </w:t>
            </w:r>
            <w:r w:rsidRPr="00BE1787">
              <w:rPr>
                <w:rFonts w:ascii="Times New Roman" w:hAnsi="Times New Roman" w:cs="Times New Roman"/>
                <w:i/>
                <w:sz w:val="24"/>
              </w:rPr>
              <w:t>Изобразительная деятельность и конструирование из разных материалов по образцу, условию и замыслу</w:t>
            </w:r>
            <w:r>
              <w:rPr>
                <w:rFonts w:ascii="Times New Roman" w:hAnsi="Times New Roman" w:cs="Times New Roman"/>
                <w:sz w:val="24"/>
              </w:rPr>
              <w:t xml:space="preserve"> </w:t>
            </w:r>
            <w:r w:rsidRPr="0041402E">
              <w:rPr>
                <w:rFonts w:ascii="Times New Roman" w:hAnsi="Times New Roman" w:cs="Times New Roman"/>
                <w:sz w:val="24"/>
              </w:rPr>
              <w:t>(развитие пространственных представлений, развитие логического мышления</w:t>
            </w:r>
            <w:r>
              <w:rPr>
                <w:rFonts w:ascii="Times New Roman" w:hAnsi="Times New Roman" w:cs="Times New Roman"/>
                <w:sz w:val="24"/>
              </w:rPr>
              <w:t xml:space="preserve">, </w:t>
            </w:r>
            <w:r w:rsidRPr="0041402E">
              <w:rPr>
                <w:rFonts w:ascii="Times New Roman" w:hAnsi="Times New Roman" w:cs="Times New Roman"/>
                <w:sz w:val="24"/>
              </w:rPr>
              <w:t>совершенствование мелкой моторики, совершенствование цветовосприятия)</w:t>
            </w:r>
          </w:p>
          <w:p w:rsidR="00684B85" w:rsidRDefault="00684B85" w:rsidP="00684B85">
            <w:pPr>
              <w:spacing w:after="0" w:line="240" w:lineRule="auto"/>
              <w:jc w:val="both"/>
              <w:rPr>
                <w:rFonts w:ascii="Times New Roman" w:hAnsi="Times New Roman" w:cs="Times New Roman"/>
                <w:sz w:val="24"/>
              </w:rPr>
            </w:pPr>
            <w:r w:rsidRPr="00BE1787">
              <w:rPr>
                <w:rFonts w:ascii="Times New Roman" w:hAnsi="Times New Roman" w:cs="Times New Roman"/>
                <w:i/>
                <w:sz w:val="24"/>
              </w:rPr>
              <w:t>Двигательная деятельность</w:t>
            </w:r>
            <w:r w:rsidRPr="0041402E">
              <w:rPr>
                <w:rFonts w:ascii="Times New Roman" w:hAnsi="Times New Roman" w:cs="Times New Roman"/>
                <w:sz w:val="24"/>
              </w:rPr>
              <w:t xml:space="preserve"> (развитие общей моторики и координации движений) </w:t>
            </w:r>
          </w:p>
          <w:p w:rsidR="00684B85" w:rsidRPr="00CD3480" w:rsidRDefault="00684B85" w:rsidP="00684B85">
            <w:pPr>
              <w:spacing w:after="0" w:line="240" w:lineRule="auto"/>
              <w:jc w:val="both"/>
              <w:rPr>
                <w:rFonts w:ascii="Times New Roman" w:eastAsia="Times New Roman" w:hAnsi="Times New Roman" w:cs="Times New Roman"/>
                <w:sz w:val="24"/>
                <w:szCs w:val="24"/>
              </w:rPr>
            </w:pPr>
            <w:r w:rsidRPr="00BE1787">
              <w:rPr>
                <w:rFonts w:ascii="Times New Roman" w:hAnsi="Times New Roman" w:cs="Times New Roman"/>
                <w:i/>
                <w:sz w:val="24"/>
              </w:rPr>
              <w:t>Музыкальная деятельность</w:t>
            </w:r>
            <w:r w:rsidRPr="0041402E">
              <w:rPr>
                <w:rFonts w:ascii="Times New Roman" w:hAnsi="Times New Roman" w:cs="Times New Roman"/>
                <w:sz w:val="24"/>
              </w:rPr>
              <w:t xml:space="preserve"> (развитие слухового внимания, развитие физиологического дыхания, развитие голоса, тембра, силы, речевого дыхания)</w:t>
            </w:r>
          </w:p>
        </w:tc>
      </w:tr>
      <w:tr w:rsidR="00684B85" w:rsidRPr="00CD3480" w:rsidTr="00684B85">
        <w:trPr>
          <w:trHeight w:val="1408"/>
        </w:trPr>
        <w:tc>
          <w:tcPr>
            <w:tcW w:w="2677" w:type="dxa"/>
            <w:tcBorders>
              <w:top w:val="single" w:sz="4" w:space="0" w:color="000000"/>
              <w:left w:val="single" w:sz="4" w:space="0" w:color="000000"/>
              <w:bottom w:val="single" w:sz="4" w:space="0" w:color="000000"/>
              <w:right w:val="single" w:sz="4" w:space="0" w:color="000000"/>
            </w:tcBorders>
          </w:tcPr>
          <w:p w:rsidR="00684B85" w:rsidRDefault="00684B85"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Образовательная деятельность в семье</w:t>
            </w:r>
          </w:p>
        </w:tc>
        <w:tc>
          <w:tcPr>
            <w:tcW w:w="6794" w:type="dxa"/>
            <w:tcBorders>
              <w:top w:val="single" w:sz="4" w:space="0" w:color="000000"/>
              <w:left w:val="single" w:sz="4" w:space="0" w:color="000000"/>
              <w:bottom w:val="single" w:sz="4" w:space="0" w:color="000000"/>
              <w:right w:val="single" w:sz="4" w:space="0" w:color="000000"/>
            </w:tcBorders>
          </w:tcPr>
          <w:p w:rsidR="00684B85" w:rsidRPr="00CA5FB0" w:rsidRDefault="00684B85" w:rsidP="00684B85">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 xml:space="preserve">Речевые игры </w:t>
            </w:r>
          </w:p>
          <w:p w:rsidR="00684B85" w:rsidRPr="00CA5FB0" w:rsidRDefault="00684B85" w:rsidP="00684B85">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Беседы (фактическая, ситуативная), объяснение</w:t>
            </w:r>
          </w:p>
          <w:p w:rsidR="00684B85" w:rsidRPr="00CA5FB0" w:rsidRDefault="00684B85" w:rsidP="00684B85">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 xml:space="preserve">Личный пример  коммуникативных кодов </w:t>
            </w:r>
          </w:p>
          <w:p w:rsidR="00684B85" w:rsidRPr="00CA5FB0" w:rsidRDefault="00684B85" w:rsidP="00684B85">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Совместное творчество</w:t>
            </w:r>
          </w:p>
          <w:p w:rsidR="00684B85" w:rsidRPr="00CA5FB0" w:rsidRDefault="00684B85" w:rsidP="00684B85">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Чтение, рассматривание иллюстраций</w:t>
            </w:r>
          </w:p>
          <w:p w:rsidR="00684B85" w:rsidRPr="00CA5FB0" w:rsidRDefault="00684B85" w:rsidP="00684B85">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Коллекционирование</w:t>
            </w:r>
          </w:p>
          <w:p w:rsidR="00684B85" w:rsidRPr="00CA5FB0" w:rsidRDefault="00684B85" w:rsidP="00684B85">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 xml:space="preserve"> Совместные семейные проекты</w:t>
            </w:r>
          </w:p>
          <w:p w:rsidR="00684B85" w:rsidRPr="00CA5FB0" w:rsidRDefault="00684B85" w:rsidP="00684B85">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Разучивание скороговорок, чистоговорок</w:t>
            </w:r>
          </w:p>
          <w:p w:rsidR="00684B85" w:rsidRPr="00CA5FB0" w:rsidRDefault="00684B85" w:rsidP="00684B85">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Интерактивное взаимодействие через сайт ДОУ</w:t>
            </w:r>
          </w:p>
          <w:p w:rsidR="00684B85" w:rsidRPr="00CA5FB0" w:rsidRDefault="00684B85" w:rsidP="00684B85">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Презентации проектов</w:t>
            </w:r>
          </w:p>
          <w:p w:rsidR="00684B85" w:rsidRPr="00CA5FB0" w:rsidRDefault="00684B85" w:rsidP="00684B85">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Прогулки, путешествия</w:t>
            </w:r>
          </w:p>
          <w:p w:rsidR="00684B85" w:rsidRPr="00CA5FB0" w:rsidRDefault="00684B85" w:rsidP="00684B85">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Посещение театров, музеев, выставок</w:t>
            </w:r>
          </w:p>
          <w:p w:rsidR="00684B85" w:rsidRPr="00CA5FB0" w:rsidRDefault="00684B85" w:rsidP="00684B85">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Рассказы</w:t>
            </w:r>
          </w:p>
          <w:p w:rsidR="00684B85" w:rsidRPr="00CA5FB0" w:rsidRDefault="00684B85" w:rsidP="00684B85">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Домашнее экспериментирование</w:t>
            </w:r>
          </w:p>
          <w:p w:rsidR="00684B85" w:rsidRPr="00CA5FB0" w:rsidRDefault="00684B85" w:rsidP="00684B85">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Прослушивание аудиозаписей</w:t>
            </w:r>
          </w:p>
        </w:tc>
      </w:tr>
    </w:tbl>
    <w:p w:rsidR="00684B85" w:rsidRDefault="00684B85" w:rsidP="00684B85">
      <w:pPr>
        <w:spacing w:after="0" w:line="240" w:lineRule="auto"/>
        <w:ind w:firstLine="720"/>
        <w:jc w:val="both"/>
        <w:rPr>
          <w:rFonts w:ascii="Times New Roman" w:eastAsia="Times New Roman" w:hAnsi="Times New Roman" w:cs="Times New Roman"/>
          <w:sz w:val="24"/>
          <w:szCs w:val="24"/>
        </w:rPr>
      </w:pPr>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b/>
          <w:sz w:val="24"/>
          <w:szCs w:val="24"/>
        </w:rPr>
        <w:t>Оценка результативности</w:t>
      </w:r>
      <w:r>
        <w:rPr>
          <w:rFonts w:ascii="Times New Roman" w:eastAsia="Times New Roman" w:hAnsi="Times New Roman" w:cs="Times New Roman"/>
          <w:sz w:val="24"/>
          <w:szCs w:val="24"/>
        </w:rPr>
        <w:t xml:space="preserve"> коррекционно-развивающей логопедической</w:t>
      </w:r>
      <w:r w:rsidRPr="009C2717">
        <w:rPr>
          <w:rFonts w:ascii="Times New Roman" w:eastAsia="Times New Roman" w:hAnsi="Times New Roman" w:cs="Times New Roman"/>
          <w:sz w:val="24"/>
          <w:szCs w:val="24"/>
        </w:rPr>
        <w:t xml:space="preserve"> работы проводится в несколько этапов. На каждого ребенка на основании результатов диагностики заполняется речевая карта. Экран звукопроизношения, и речевой профиль заполняется на всех детей, и с помощью них проводится анализ ошибок учащихся в начале и в конце курса коррекционно-логопедических занятий.</w:t>
      </w:r>
    </w:p>
    <w:p w:rsidR="00684B85" w:rsidRDefault="00684B85" w:rsidP="00684B8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Особое значение имеет сравнение результатов анализа ошибок в начале первого этапа (диагностического) и в конце последнего этапа коррекционной работы. В зависимости от этого составляется план последующий работы с ребенком. </w:t>
      </w:r>
      <w:bookmarkStart w:id="24" w:name="_heading=h.32hioqz" w:colFirst="0" w:colLast="0"/>
      <w:bookmarkEnd w:id="24"/>
    </w:p>
    <w:p w:rsidR="00684B85" w:rsidRDefault="00684B85" w:rsidP="00684B85">
      <w:pPr>
        <w:spacing w:after="0" w:line="240" w:lineRule="auto"/>
        <w:ind w:firstLine="720"/>
        <w:jc w:val="both"/>
        <w:rPr>
          <w:rFonts w:ascii="Times New Roman" w:eastAsia="Times New Roman" w:hAnsi="Times New Roman" w:cs="Times New Roman"/>
          <w:sz w:val="24"/>
          <w:szCs w:val="24"/>
        </w:rPr>
      </w:pPr>
    </w:p>
    <w:p w:rsidR="00684B85" w:rsidRPr="00E26CA4" w:rsidRDefault="00684B85" w:rsidP="00684B85">
      <w:pPr>
        <w:pStyle w:val="3"/>
        <w:spacing w:before="0" w:line="240" w:lineRule="auto"/>
        <w:ind w:firstLine="720"/>
        <w:jc w:val="center"/>
        <w:rPr>
          <w:rFonts w:ascii="Times New Roman" w:eastAsia="Times New Roman" w:hAnsi="Times New Roman" w:cs="Times New Roman"/>
          <w:b/>
        </w:rPr>
      </w:pPr>
      <w:bookmarkStart w:id="25" w:name="_Toc132358950"/>
      <w:r w:rsidRPr="00E26CA4">
        <w:rPr>
          <w:rFonts w:ascii="Times New Roman" w:eastAsia="Times New Roman" w:hAnsi="Times New Roman" w:cs="Times New Roman"/>
          <w:b/>
        </w:rPr>
        <w:t>3.1.4 Организация коррекционно-развивающей деятельности</w:t>
      </w:r>
      <w:bookmarkEnd w:id="25"/>
    </w:p>
    <w:p w:rsidR="00684B85" w:rsidRPr="00C406A9" w:rsidRDefault="00684B85" w:rsidP="00684B85">
      <w:pPr>
        <w:spacing w:after="0" w:line="240" w:lineRule="auto"/>
        <w:ind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color w:val="000000"/>
          <w:sz w:val="24"/>
          <w:szCs w:val="24"/>
        </w:rPr>
        <w:t>Образовательный процесс в</w:t>
      </w:r>
      <w:r w:rsidR="00055377">
        <w:rPr>
          <w:rFonts w:ascii="Times New Roman" w:eastAsia="Times New Roman" w:hAnsi="Times New Roman" w:cs="Times New Roman"/>
          <w:color w:val="000000"/>
          <w:sz w:val="24"/>
          <w:szCs w:val="24"/>
        </w:rPr>
        <w:t xml:space="preserve"> МБДОУ № 10</w:t>
      </w:r>
      <w:r w:rsidR="00DE7612">
        <w:rPr>
          <w:rFonts w:ascii="Times New Roman" w:eastAsia="Times New Roman" w:hAnsi="Times New Roman" w:cs="Times New Roman"/>
          <w:color w:val="000000"/>
          <w:sz w:val="24"/>
          <w:szCs w:val="24"/>
        </w:rPr>
        <w:t>6</w:t>
      </w:r>
      <w:r w:rsidR="00055377">
        <w:rPr>
          <w:rFonts w:ascii="Times New Roman" w:eastAsia="Times New Roman" w:hAnsi="Times New Roman" w:cs="Times New Roman"/>
          <w:color w:val="000000"/>
          <w:sz w:val="24"/>
          <w:szCs w:val="24"/>
        </w:rPr>
        <w:t xml:space="preserve"> </w:t>
      </w:r>
      <w:r w:rsidRPr="00C406A9">
        <w:rPr>
          <w:rFonts w:ascii="Times New Roman" w:eastAsia="Times New Roman" w:hAnsi="Times New Roman" w:cs="Times New Roman"/>
          <w:color w:val="000000"/>
          <w:sz w:val="24"/>
          <w:szCs w:val="24"/>
        </w:rPr>
        <w:t xml:space="preserve">реализуется в режиме пятидневной недели. </w:t>
      </w:r>
    </w:p>
    <w:p w:rsidR="006D4BD0" w:rsidRPr="00C406A9" w:rsidRDefault="00684B85" w:rsidP="00684B85">
      <w:pPr>
        <w:spacing w:after="0" w:line="240" w:lineRule="auto"/>
        <w:ind w:firstLine="72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Режим дня со</w:t>
      </w:r>
      <w:r>
        <w:rPr>
          <w:rFonts w:ascii="Times New Roman" w:eastAsia="Times New Roman" w:hAnsi="Times New Roman" w:cs="Times New Roman"/>
          <w:color w:val="000000"/>
          <w:sz w:val="24"/>
          <w:szCs w:val="24"/>
        </w:rPr>
        <w:t>ставлен с расчетом 12-часового пребывания</w:t>
      </w:r>
      <w:r w:rsidRPr="00C406A9">
        <w:rPr>
          <w:rFonts w:ascii="Times New Roman" w:eastAsia="Times New Roman" w:hAnsi="Times New Roman" w:cs="Times New Roman"/>
          <w:color w:val="000000"/>
          <w:sz w:val="24"/>
          <w:szCs w:val="24"/>
        </w:rPr>
        <w:t xml:space="preserve"> ребенка в детском саду с 7.00 -19.00. </w:t>
      </w:r>
    </w:p>
    <w:p w:rsidR="00684B85" w:rsidRPr="00C406A9" w:rsidRDefault="000C396B" w:rsidP="00684B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color w:val="000000"/>
          <w:sz w:val="24"/>
          <w:szCs w:val="24"/>
        </w:rPr>
        <w:pict>
          <v:group id="Группа 50" o:spid="_x0000_s1059" style="width:393.95pt;height:276.6pt;mso-position-horizontal-relative:char;mso-position-vertical-relative:line" coordsize="69723,4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">
            <v:group id="Группа 51" o:spid="_x0000_s1060" style="position:absolute;width:69723;height:41757" coordsize="69723,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Прямоугольник 52" o:spid="_x0000_s1061" style="position:absolute;width:69723;height:417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style="mso-next-textbox:#Прямоугольник 52" inset="2.53958mm,2.53958mm,2.53958mm,2.53958mm">
                  <w:txbxContent>
                    <w:p w:rsidR="000C396B" w:rsidRPr="00033262" w:rsidRDefault="000C396B" w:rsidP="000C396B">
                      <w:pPr>
                        <w:spacing w:after="0" w:line="240" w:lineRule="auto"/>
                        <w:jc w:val="center"/>
                        <w:textDirection w:val="btLr"/>
                        <w:rPr>
                          <w:rFonts w:ascii="Times New Roman" w:hAnsi="Times New Roman" w:cs="Times New Roman"/>
                        </w:rPr>
                      </w:pPr>
                    </w:p>
                  </w:txbxContent>
                </v:textbox>
              </v:rect>
              <v:roundrect id="Прямоугольник: скругленные углы 53" o:spid="_x0000_s1062" style="position:absolute;left:2157;top:14;width:19201;height:12461;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" fillcolor="#8064a2 [3207]" strokecolor="white [3201]" strokeweight="1pt">
                <v:stroke startarrowwidth="narrow" startarrowlength="short" endarrowwidth="narrow" endarrowlength="short" joinstyle="miter"/>
                <v:textbox style="mso-next-textbox:#Прямоугольник: скругленные углы 53" inset="2.53958mm,2.53958mm,2.53958mm,2.53958mm">
                  <w:txbxContent>
                    <w:p w:rsidR="000C396B" w:rsidRDefault="000C396B" w:rsidP="000C396B">
                      <w:pPr>
                        <w:spacing w:after="0" w:line="240" w:lineRule="auto"/>
                        <w:textDirection w:val="btLr"/>
                      </w:pPr>
                    </w:p>
                  </w:txbxContent>
                </v:textbox>
              </v:roundrect>
              <v:shapetype id="_x0000_t202" coordsize="21600,21600" o:spt="202" path="m,l,21600r21600,l21600,xe">
                <v:stroke joinstyle="miter"/>
                <v:path gradientshapeok="t" o:connecttype="rect"/>
              </v:shapetype>
              <v:shape id="Надпись 54" o:spid="_x0000_s1063" type="#_x0000_t202" style="position:absolute;left:2522;top:379;width:18471;height:117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" filled="f" stroked="f">
                <v:textbox style="mso-next-textbox:#Надпись 54" inset=".84653mm,.56389mm,.84653mm,.56389mm">
                  <w:txbxContent>
                    <w:p w:rsidR="000C396B" w:rsidRPr="000C396B" w:rsidRDefault="000C396B" w:rsidP="000C396B">
                      <w:pPr>
                        <w:spacing w:after="0" w:line="215" w:lineRule="auto"/>
                        <w:jc w:val="center"/>
                        <w:textDirection w:val="btLr"/>
                        <w:rPr>
                          <w:rFonts w:ascii="Times New Roman" w:hAnsi="Times New Roman" w:cs="Times New Roman"/>
                          <w:sz w:val="24"/>
                          <w:szCs w:val="24"/>
                        </w:rPr>
                      </w:pPr>
                      <w:r w:rsidRPr="000C396B">
                        <w:rPr>
                          <w:rFonts w:ascii="Times New Roman" w:hAnsi="Times New Roman" w:cs="Times New Roman"/>
                          <w:color w:val="000000"/>
                          <w:sz w:val="24"/>
                          <w:szCs w:val="24"/>
                        </w:rPr>
                        <w:t xml:space="preserve">Диагностическое направление работы </w:t>
                      </w:r>
                      <w:r w:rsidRPr="000C396B">
                        <w:rPr>
                          <w:rFonts w:ascii="Times New Roman" w:hAnsi="Times New Roman" w:cs="Times New Roman"/>
                          <w:color w:val="000000"/>
                          <w:sz w:val="24"/>
                          <w:szCs w:val="24"/>
                        </w:rPr>
                        <w:br/>
                        <w:t>(в год)</w:t>
                      </w:r>
                    </w:p>
                  </w:txbxContent>
                </v:textbox>
              </v:shape>
              <v:shape id="Полилиния: фигура 55" o:spid="_x0000_s1064" style="position:absolute;left:4077;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" path="m,l,120000r120000,e" filled="f" strokecolor="#599bd5" strokeweight="1pt">
                <v:stroke startarrowwidth="narrow" startarrowlength="short" endarrowwidth="narrow" endarrowlength="short" joinstyle="miter"/>
                <v:path arrowok="t" o:extrusionok="f"/>
              </v:shape>
              <v:roundrect id="Прямоугольник: скругленные углы 56" o:spid="_x0000_s1065" style="position:absolute;left:5997;top:14427;width:12488;height:7804;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" fillcolor="white [3201]" strokecolor="#8064a2 [3207]" strokeweight="1pt">
                <v:fill opacity="58853f"/>
                <v:stroke startarrowwidth="narrow" startarrowlength="short" endarrowwidth="narrow" endarrowlength="short" joinstyle="miter"/>
                <v:textbox style="mso-next-textbox:#Прямоугольник: скругленные углы 56" inset="2.53958mm,2.53958mm,2.53958mm,2.53958mm">
                  <w:txbxContent>
                    <w:p w:rsidR="000C396B" w:rsidRDefault="000C396B" w:rsidP="000C396B">
                      <w:pPr>
                        <w:spacing w:after="0" w:line="240" w:lineRule="auto"/>
                        <w:textDirection w:val="btLr"/>
                      </w:pPr>
                    </w:p>
                  </w:txbxContent>
                </v:textbox>
              </v:roundrect>
              <v:shape id="Надпись 57" o:spid="_x0000_s1066" type="#_x0000_t202" style="position:absolute;left:6226;top:14655;width:12030;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" filled="f" stroked="f">
                <v:textbox style="mso-next-textbox:#Надпись 57" inset=".47569mm,.31736mm,.47569mm,.31736mm">
                  <w:txbxContent>
                    <w:p w:rsidR="000C396B" w:rsidRPr="00E90FD9" w:rsidRDefault="000C396B" w:rsidP="000C396B">
                      <w:pPr>
                        <w:spacing w:after="0" w:line="215" w:lineRule="auto"/>
                        <w:jc w:val="center"/>
                        <w:textDirection w:val="btLr"/>
                        <w:rPr>
                          <w:rFonts w:ascii="Times New Roman" w:hAnsi="Times New Roman" w:cs="Times New Roman"/>
                          <w:sz w:val="16"/>
                          <w:szCs w:val="16"/>
                        </w:rPr>
                      </w:pPr>
                      <w:r w:rsidRPr="00E90FD9">
                        <w:rPr>
                          <w:rFonts w:ascii="Times New Roman" w:hAnsi="Times New Roman" w:cs="Times New Roman"/>
                          <w:color w:val="000000"/>
                          <w:sz w:val="16"/>
                          <w:szCs w:val="16"/>
                        </w:rPr>
                        <w:t>2 часа первичное обследование и оценка адаптированности;</w:t>
                      </w:r>
                    </w:p>
                  </w:txbxContent>
                </v:textbox>
              </v:shape>
              <v:shape id="Полилиния: фигура 58" o:spid="_x0000_s1067" style="position:absolute;left:4077;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" path="m,l,120000r120000,e" filled="f" strokecolor="#599bd5" strokeweight="1pt">
                <v:stroke startarrowwidth="narrow" startarrowlength="short" endarrowwidth="narrow" endarrowlength="short" joinstyle="miter"/>
                <v:path arrowok="t" o:extrusionok="f"/>
              </v:shape>
              <v:roundrect id="Прямоугольник: скругленные углы 59" o:spid="_x0000_s1068" style="position:absolute;left:5997;top:24182;width:12488;height:7805;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" fillcolor="white [3201]" strokecolor="#c6f70e" strokeweight="1pt">
                <v:fill opacity="58853f"/>
                <v:stroke startarrowwidth="narrow" startarrowlength="short" endarrowwidth="narrow" endarrowlength="short" joinstyle="miter"/>
                <v:textbox style="mso-next-textbox:#Прямоугольник: скругленные углы 59" inset="2.53958mm,2.53958mm,2.53958mm,2.53958mm">
                  <w:txbxContent>
                    <w:p w:rsidR="000C396B" w:rsidRPr="00033262" w:rsidRDefault="000C396B" w:rsidP="000C396B">
                      <w:pPr>
                        <w:spacing w:after="0" w:line="240" w:lineRule="auto"/>
                        <w:textDirection w:val="btLr"/>
                        <w:rPr>
                          <w:rFonts w:ascii="Times New Roman" w:hAnsi="Times New Roman" w:cs="Times New Roman"/>
                        </w:rPr>
                      </w:pPr>
                    </w:p>
                  </w:txbxContent>
                </v:textbox>
              </v:roundrect>
              <v:shape id="Надпись 60" o:spid="_x0000_s1069" type="#_x0000_t202" style="position:absolute;left:6226;top:24411;width:12030;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" filled="f" stroked="f">
                <v:textbox style="mso-next-textbox:#Надпись 60" inset=".47569mm,.31736mm,.47569mm,.31736mm">
                  <w:txbxContent>
                    <w:p w:rsidR="000C396B" w:rsidRPr="00E90FD9" w:rsidRDefault="000C396B" w:rsidP="000C396B">
                      <w:pPr>
                        <w:spacing w:after="0" w:line="215" w:lineRule="auto"/>
                        <w:jc w:val="center"/>
                        <w:textDirection w:val="btLr"/>
                        <w:rPr>
                          <w:rFonts w:ascii="Times New Roman" w:hAnsi="Times New Roman" w:cs="Times New Roman"/>
                          <w:sz w:val="20"/>
                          <w:szCs w:val="20"/>
                        </w:rPr>
                      </w:pPr>
                      <w:r w:rsidRPr="00E90FD9">
                        <w:rPr>
                          <w:rFonts w:ascii="Times New Roman" w:hAnsi="Times New Roman" w:cs="Times New Roman"/>
                          <w:color w:val="000000"/>
                          <w:sz w:val="20"/>
                          <w:szCs w:val="20"/>
                        </w:rPr>
                        <w:t>1 час на мониторинг индивидуальн</w:t>
                      </w:r>
                      <w:r w:rsidR="006444EE">
                        <w:rPr>
                          <w:rFonts w:ascii="Times New Roman" w:hAnsi="Times New Roman" w:cs="Times New Roman"/>
                          <w:color w:val="000000"/>
                          <w:sz w:val="20"/>
                          <w:szCs w:val="20"/>
                        </w:rPr>
                        <w:t>.</w:t>
                      </w:r>
                      <w:r w:rsidRPr="00E90FD9">
                        <w:rPr>
                          <w:rFonts w:ascii="Times New Roman" w:hAnsi="Times New Roman" w:cs="Times New Roman"/>
                          <w:color w:val="000000"/>
                          <w:sz w:val="20"/>
                          <w:szCs w:val="20"/>
                        </w:rPr>
                        <w:t xml:space="preserve"> развития;</w:t>
                      </w:r>
                    </w:p>
                  </w:txbxContent>
                </v:textbox>
              </v:shape>
              <v:shape id="Полилиния: фигура 61" o:spid="_x0000_s1070" style="position:absolute;left:4077;top:12475;width:1920;height:253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" path="m,l,120000r120000,e" filled="f" strokecolor="#599bd5" strokeweight="1pt">
                <v:stroke startarrowwidth="narrow" startarrowlength="short" endarrowwidth="narrow" endarrowlength="short" joinstyle="miter"/>
                <v:path arrowok="t" o:extrusionok="f"/>
              </v:shape>
              <v:roundrect id="Прямоугольник: скругленные углы 62" o:spid="_x0000_s1071" style="position:absolute;left:5997;top:33938;width:12488;height:7805;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" fillcolor="white [3201]" strokecolor="#65ee1f" strokeweight="1pt">
                <v:fill opacity="58853f"/>
                <v:stroke startarrowwidth="narrow" startarrowlength="short" endarrowwidth="narrow" endarrowlength="short" joinstyle="miter"/>
                <v:textbox style="mso-next-textbox:#Прямоугольник: скругленные углы 62" inset="2.53958mm,2.53958mm,2.53958mm,2.53958mm">
                  <w:txbxContent>
                    <w:p w:rsidR="000C396B" w:rsidRPr="00033262" w:rsidRDefault="000C396B" w:rsidP="000C396B">
                      <w:pPr>
                        <w:spacing w:after="0" w:line="240" w:lineRule="auto"/>
                        <w:textDirection w:val="btLr"/>
                        <w:rPr>
                          <w:rFonts w:ascii="Times New Roman" w:hAnsi="Times New Roman" w:cs="Times New Roman"/>
                        </w:rPr>
                      </w:pPr>
                    </w:p>
                  </w:txbxContent>
                </v:textbox>
              </v:roundrect>
              <v:shape id="Надпись 63" o:spid="_x0000_s1072" type="#_x0000_t202" style="position:absolute;left:6226;top:34167;width:12030;height:73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" filled="f" stroked="f">
                <v:textbox style="mso-next-textbox:#Надпись 63" inset=".47569mm,.31736mm,.47569mm,.31736mm">
                  <w:txbxContent>
                    <w:p w:rsidR="000C396B" w:rsidRPr="00E90FD9" w:rsidRDefault="000C396B" w:rsidP="000C396B">
                      <w:pPr>
                        <w:spacing w:after="0" w:line="215" w:lineRule="auto"/>
                        <w:jc w:val="center"/>
                        <w:textDirection w:val="btLr"/>
                        <w:rPr>
                          <w:rFonts w:ascii="Times New Roman" w:hAnsi="Times New Roman" w:cs="Times New Roman"/>
                          <w:sz w:val="18"/>
                          <w:szCs w:val="18"/>
                        </w:rPr>
                      </w:pPr>
                      <w:r w:rsidRPr="00E90FD9">
                        <w:rPr>
                          <w:rFonts w:ascii="Times New Roman" w:hAnsi="Times New Roman" w:cs="Times New Roman"/>
                          <w:color w:val="000000"/>
                          <w:sz w:val="18"/>
                          <w:szCs w:val="18"/>
                        </w:rPr>
                        <w:t>0,5 часа на беседу с родителями для сбора анамнеза.</w:t>
                      </w:r>
                    </w:p>
                  </w:txbxContent>
                </v:textbox>
              </v:shape>
              <v:roundrect id="Прямоугольник: скругленные углы 64" o:spid="_x0000_s1073" style="position:absolute;left:25260;top:14;width:19202;height:12461;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" fillcolor="#2ee844" strokecolor="white [3201]" strokeweight="1pt">
                <v:stroke startarrowwidth="narrow" startarrowlength="short" endarrowwidth="narrow" endarrowlength="short" joinstyle="miter"/>
                <v:textbox style="mso-next-textbox:#Прямоугольник: скругленные углы 64" inset="2.53958mm,2.53958mm,2.53958mm,2.53958mm">
                  <w:txbxContent>
                    <w:p w:rsidR="000C396B" w:rsidRDefault="000C396B" w:rsidP="000C396B">
                      <w:pPr>
                        <w:spacing w:after="0" w:line="240" w:lineRule="auto"/>
                        <w:textDirection w:val="btLr"/>
                      </w:pPr>
                    </w:p>
                  </w:txbxContent>
                </v:textbox>
              </v:roundrect>
              <v:shape id="Надпись 65" o:spid="_x0000_s1074" type="#_x0000_t202" style="position:absolute;left:25625;top:379;width:18472;height:117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" filled="f" stroked="f">
                <v:textbox style="mso-next-textbox:#Надпись 65" inset=".84653mm,.56389mm,.84653mm,.56389mm">
                  <w:txbxContent>
                    <w:p w:rsidR="000C396B" w:rsidRPr="000C396B" w:rsidRDefault="000C396B" w:rsidP="000C396B">
                      <w:pPr>
                        <w:spacing w:after="0" w:line="215" w:lineRule="auto"/>
                        <w:jc w:val="center"/>
                        <w:textDirection w:val="btLr"/>
                        <w:rPr>
                          <w:rFonts w:ascii="Times New Roman" w:hAnsi="Times New Roman" w:cs="Times New Roman"/>
                          <w:sz w:val="24"/>
                          <w:szCs w:val="24"/>
                        </w:rPr>
                      </w:pPr>
                      <w:r w:rsidRPr="000C396B">
                        <w:rPr>
                          <w:rFonts w:ascii="Times New Roman" w:hAnsi="Times New Roman" w:cs="Times New Roman"/>
                          <w:color w:val="000000"/>
                          <w:sz w:val="24"/>
                          <w:szCs w:val="24"/>
                        </w:rPr>
                        <w:t>Коррекционно-развивающее направления работы</w:t>
                      </w:r>
                    </w:p>
                  </w:txbxContent>
                </v:textbox>
              </v:shape>
              <v:shape id="Полилиния: фигура 66" o:spid="_x0000_s1075" style="position:absolute;left:27181;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" path="m,l,120000r120000,e" filled="f" strokecolor="#599bd5" strokeweight="1pt">
                <v:stroke startarrowwidth="narrow" startarrowlength="short" endarrowwidth="narrow" endarrowlength="short" joinstyle="miter"/>
                <v:path arrowok="t" o:extrusionok="f"/>
              </v:shape>
              <v:roundrect id="Прямоугольник: скругленные углы 67" o:spid="_x0000_s1076" style="position:absolute;left:29101;top:14427;width:12487;height:7804;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" fillcolor="white [3201]" strokecolor="#2ee844" strokeweight="1pt">
                <v:fill opacity="58853f"/>
                <v:stroke startarrowwidth="narrow" startarrowlength="short" endarrowwidth="narrow" endarrowlength="short" joinstyle="miter"/>
                <v:textbox style="mso-next-textbox:#Прямоугольник: скругленные углы 67" inset="2.53958mm,2.53958mm,2.53958mm,2.53958mm">
                  <w:txbxContent>
                    <w:p w:rsidR="000C396B" w:rsidRDefault="000C396B" w:rsidP="000C396B">
                      <w:pPr>
                        <w:spacing w:after="0" w:line="240" w:lineRule="auto"/>
                        <w:textDirection w:val="btLr"/>
                      </w:pPr>
                    </w:p>
                  </w:txbxContent>
                </v:textbox>
              </v:roundrect>
              <v:shape id="Надпись 68" o:spid="_x0000_s1077" type="#_x0000_t202" style="position:absolute;left:29329;top:14655;width:12031;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" filled="f" stroked="f">
                <v:textbox style="mso-next-textbox:#Надпись 68" inset=".47569mm,.31736mm,.47569mm,.31736mm">
                  <w:txbxContent>
                    <w:p w:rsidR="000C396B" w:rsidRPr="00D15B69" w:rsidRDefault="000C396B" w:rsidP="000C396B">
                      <w:pPr>
                        <w:spacing w:after="0" w:line="215" w:lineRule="auto"/>
                        <w:jc w:val="center"/>
                        <w:textDirection w:val="btLr"/>
                        <w:rPr>
                          <w:rFonts w:ascii="Times New Roman" w:hAnsi="Times New Roman" w:cs="Times New Roman"/>
                          <w:sz w:val="18"/>
                          <w:szCs w:val="18"/>
                        </w:rPr>
                      </w:pPr>
                      <w:r w:rsidRPr="00D15B69">
                        <w:rPr>
                          <w:rFonts w:ascii="Times New Roman" w:hAnsi="Times New Roman" w:cs="Times New Roman"/>
                          <w:color w:val="000000"/>
                          <w:sz w:val="18"/>
                          <w:szCs w:val="18"/>
                        </w:rPr>
                        <w:t>25 часов (в год) на реализацию индивидуальной образовательной программы;</w:t>
                      </w:r>
                    </w:p>
                  </w:txbxContent>
                </v:textbox>
              </v:shape>
              <v:shape id="Полилиния: фигура 69" o:spid="_x0000_s1078" style="position:absolute;left:27181;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" path="m,l,120000r120000,e" filled="f" strokecolor="#599bd5" strokeweight="1pt">
                <v:stroke startarrowwidth="narrow" startarrowlength="short" endarrowwidth="narrow" endarrowlength="short" joinstyle="miter"/>
                <v:path arrowok="t" o:extrusionok="f"/>
              </v:shape>
              <v:roundrect id="Прямоугольник: скругленные углы 70" o:spid="_x0000_s1079" style="position:absolute;left:29101;top:24182;width:12487;height:7805;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" fillcolor="white [3201]" strokecolor="#3de199" strokeweight="1pt">
                <v:fill opacity="58853f"/>
                <v:stroke startarrowwidth="narrow" startarrowlength="short" endarrowwidth="narrow" endarrowlength="short" joinstyle="miter"/>
                <v:textbox style="mso-next-textbox:#Прямоугольник: скругленные углы 70" inset="2.53958mm,2.53958mm,2.53958mm,2.53958mm">
                  <w:txbxContent>
                    <w:p w:rsidR="000C396B" w:rsidRPr="00033262" w:rsidRDefault="000C396B" w:rsidP="000C396B">
                      <w:pPr>
                        <w:spacing w:after="0" w:line="240" w:lineRule="auto"/>
                        <w:textDirection w:val="btLr"/>
                        <w:rPr>
                          <w:rFonts w:ascii="Times New Roman" w:hAnsi="Times New Roman" w:cs="Times New Roman"/>
                        </w:rPr>
                      </w:pPr>
                    </w:p>
                  </w:txbxContent>
                </v:textbox>
              </v:roundrect>
              <v:shape id="Надпись 71" o:spid="_x0000_s1080" type="#_x0000_t202" style="position:absolute;left:29329;top:24411;width:12031;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" filled="f" stroked="f">
                <v:textbox style="mso-next-textbox:#Надпись 71" inset=".47569mm,.31736mm,.47569mm,.31736mm">
                  <w:txbxContent>
                    <w:p w:rsidR="000C396B" w:rsidRPr="00E90FD9" w:rsidRDefault="000C396B" w:rsidP="000C396B">
                      <w:pPr>
                        <w:spacing w:after="0" w:line="215" w:lineRule="auto"/>
                        <w:jc w:val="center"/>
                        <w:textDirection w:val="btLr"/>
                        <w:rPr>
                          <w:rFonts w:ascii="Times New Roman" w:hAnsi="Times New Roman" w:cs="Times New Roman"/>
                          <w:sz w:val="18"/>
                          <w:szCs w:val="18"/>
                        </w:rPr>
                      </w:pPr>
                      <w:r w:rsidRPr="00E90FD9">
                        <w:rPr>
                          <w:rFonts w:ascii="Times New Roman" w:hAnsi="Times New Roman" w:cs="Times New Roman"/>
                          <w:color w:val="000000"/>
                          <w:sz w:val="18"/>
                          <w:szCs w:val="18"/>
                        </w:rPr>
                        <w:t>20 часов (в неделю) на реализацию дошкольной образовательной программы (на группу).</w:t>
                      </w:r>
                    </w:p>
                  </w:txbxContent>
                </v:textbox>
              </v:shape>
              <v:roundrect id="Прямоугольник: скругленные углы 72" o:spid="_x0000_s1081" style="position:absolute;left:48364;top:14;width:19201;height:12461;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" fillcolor="#5999d5" strokecolor="white [3201]" strokeweight="1pt">
                <v:stroke startarrowwidth="narrow" startarrowlength="short" endarrowwidth="narrow" endarrowlength="short" joinstyle="miter"/>
                <v:textbox style="mso-next-textbox:#Прямоугольник: скругленные углы 72" inset="2.53958mm,2.53958mm,2.53958mm,2.53958mm">
                  <w:txbxContent>
                    <w:p w:rsidR="000C396B" w:rsidRDefault="000C396B" w:rsidP="000C396B">
                      <w:pPr>
                        <w:spacing w:after="0" w:line="240" w:lineRule="auto"/>
                        <w:textDirection w:val="btLr"/>
                      </w:pPr>
                    </w:p>
                  </w:txbxContent>
                </v:textbox>
              </v:roundrect>
              <v:shape id="Надпись 73" o:spid="_x0000_s1082" type="#_x0000_t202" style="position:absolute;left:48729;top:379;width:18471;height:117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" filled="f" stroked="f">
                <v:textbox style="mso-next-textbox:#Надпись 73" inset=".84653mm,.56389mm,.84653mm,.56389mm">
                  <w:txbxContent>
                    <w:p w:rsidR="000C396B" w:rsidRPr="00033262" w:rsidRDefault="000C396B" w:rsidP="000C396B">
                      <w:pPr>
                        <w:spacing w:after="0" w:line="215" w:lineRule="auto"/>
                        <w:jc w:val="center"/>
                        <w:textDirection w:val="btLr"/>
                        <w:rPr>
                          <w:rFonts w:ascii="Times New Roman" w:hAnsi="Times New Roman" w:cs="Times New Roman"/>
                          <w:sz w:val="24"/>
                          <w:szCs w:val="28"/>
                        </w:rPr>
                      </w:pPr>
                      <w:r w:rsidRPr="000C396B">
                        <w:rPr>
                          <w:rFonts w:ascii="Times New Roman" w:hAnsi="Times New Roman" w:cs="Times New Roman"/>
                          <w:color w:val="000000"/>
                          <w:sz w:val="24"/>
                          <w:szCs w:val="24"/>
                        </w:rPr>
                        <w:t>Консультационное и просветительское направления</w:t>
                      </w:r>
                      <w:r w:rsidRPr="000C396B">
                        <w:rPr>
                          <w:rFonts w:ascii="Times New Roman" w:hAnsi="Times New Roman" w:cs="Times New Roman"/>
                          <w:color w:val="000000"/>
                          <w:sz w:val="24"/>
                          <w:szCs w:val="24"/>
                        </w:rPr>
                        <w:br/>
                      </w:r>
                      <w:r w:rsidRPr="000C396B">
                        <w:rPr>
                          <w:rFonts w:ascii="Times New Roman" w:hAnsi="Times New Roman" w:cs="Times New Roman"/>
                          <w:i/>
                          <w:color w:val="000000"/>
                          <w:sz w:val="24"/>
                          <w:szCs w:val="24"/>
                        </w:rPr>
                        <w:t>при реализации индивидуальных</w:t>
                      </w:r>
                      <w:r w:rsidRPr="00033262">
                        <w:rPr>
                          <w:rFonts w:ascii="Times New Roman" w:hAnsi="Times New Roman" w:cs="Times New Roman"/>
                          <w:i/>
                          <w:color w:val="000000"/>
                          <w:szCs w:val="28"/>
                        </w:rPr>
                        <w:t xml:space="preserve"> форм сопровождения </w:t>
                      </w:r>
                      <w:r w:rsidRPr="00033262">
                        <w:rPr>
                          <w:rFonts w:ascii="Times New Roman" w:hAnsi="Times New Roman" w:cs="Times New Roman"/>
                          <w:i/>
                          <w:color w:val="000000"/>
                          <w:sz w:val="24"/>
                          <w:szCs w:val="28"/>
                        </w:rPr>
                        <w:t>роди</w:t>
                      </w:r>
                      <w:bookmarkStart w:id="26" w:name="_GoBack"/>
                      <w:bookmarkEnd w:id="26"/>
                      <w:r w:rsidRPr="00033262">
                        <w:rPr>
                          <w:rFonts w:ascii="Times New Roman" w:hAnsi="Times New Roman" w:cs="Times New Roman"/>
                          <w:i/>
                          <w:color w:val="000000"/>
                          <w:sz w:val="24"/>
                          <w:szCs w:val="28"/>
                        </w:rPr>
                        <w:t>телей</w:t>
                      </w:r>
                    </w:p>
                  </w:txbxContent>
                </v:textbox>
              </v:shape>
              <v:shape id="Полилиния: фигура 74" o:spid="_x0000_s1083" style="position:absolute;left:50284;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" path="m,l,120000r120000,e" filled="f" strokecolor="#599bd5" strokeweight="1pt">
                <v:stroke startarrowwidth="narrow" startarrowlength="short" endarrowwidth="narrow" endarrowlength="short" joinstyle="miter"/>
                <v:path arrowok="t" o:extrusionok="f"/>
              </v:shape>
              <v:roundrect id="Прямоугольник: скругленные углы 75" o:spid="_x0000_s1084" style="position:absolute;left:52204;top:14427;width:12488;height:7804;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" fillcolor="white [3201]" strokecolor="#4cd7da" strokeweight="1pt">
                <v:fill opacity="58853f"/>
                <v:stroke startarrowwidth="narrow" startarrowlength="short" endarrowwidth="narrow" endarrowlength="short" joinstyle="miter"/>
                <v:textbox style="mso-next-textbox:#Прямоугольник: скругленные углы 75" inset="2.53958mm,2.53958mm,2.53958mm,2.53958mm">
                  <w:txbxContent>
                    <w:p w:rsidR="000C396B" w:rsidRPr="00033262" w:rsidRDefault="000C396B" w:rsidP="000C396B">
                      <w:pPr>
                        <w:spacing w:after="0" w:line="240" w:lineRule="auto"/>
                        <w:textDirection w:val="btLr"/>
                        <w:rPr>
                          <w:rFonts w:ascii="Times New Roman" w:hAnsi="Times New Roman" w:cs="Times New Roman"/>
                        </w:rPr>
                      </w:pPr>
                    </w:p>
                  </w:txbxContent>
                </v:textbox>
              </v:roundrect>
              <v:shape id="Надпись 76" o:spid="_x0000_s1085" type="#_x0000_t202" style="position:absolute;left:52433;top:14655;width:12030;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" filled="f" stroked="f">
                <v:textbox style="mso-next-textbox:#Надпись 76" inset=".58194mm,.3875mm,.58194mm,.3875mm">
                  <w:txbxContent>
                    <w:p w:rsidR="000C396B" w:rsidRPr="00E90FD9" w:rsidRDefault="000C396B" w:rsidP="000C396B">
                      <w:pPr>
                        <w:spacing w:after="0" w:line="215" w:lineRule="auto"/>
                        <w:jc w:val="center"/>
                        <w:textDirection w:val="btLr"/>
                        <w:rPr>
                          <w:rFonts w:ascii="Times New Roman" w:hAnsi="Times New Roman" w:cs="Times New Roman"/>
                          <w:sz w:val="18"/>
                          <w:szCs w:val="18"/>
                        </w:rPr>
                      </w:pPr>
                      <w:r w:rsidRPr="00E90FD9">
                        <w:rPr>
                          <w:rFonts w:ascii="Times New Roman" w:hAnsi="Times New Roman" w:cs="Times New Roman"/>
                          <w:color w:val="000000"/>
                          <w:sz w:val="18"/>
                          <w:szCs w:val="18"/>
                        </w:rPr>
                        <w:t>4 часа в год, в рамках группового – 3,75 часа на дош</w:t>
                      </w:r>
                      <w:r w:rsidR="00E90FD9" w:rsidRPr="00E90FD9">
                        <w:rPr>
                          <w:rFonts w:ascii="Times New Roman" w:hAnsi="Times New Roman" w:cs="Times New Roman"/>
                          <w:color w:val="000000"/>
                          <w:sz w:val="18"/>
                          <w:szCs w:val="18"/>
                        </w:rPr>
                        <w:t>.</w:t>
                      </w:r>
                      <w:r w:rsidRPr="00E90FD9">
                        <w:rPr>
                          <w:rFonts w:ascii="Times New Roman" w:hAnsi="Times New Roman" w:cs="Times New Roman"/>
                          <w:color w:val="000000"/>
                          <w:sz w:val="18"/>
                          <w:szCs w:val="18"/>
                        </w:rPr>
                        <w:t xml:space="preserve"> группу;</w:t>
                      </w:r>
                    </w:p>
                  </w:txbxContent>
                </v:textbox>
              </v:shape>
              <v:shape id="Полилиния: фигура 77" o:spid="_x0000_s1086" style="position:absolute;left:50284;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" path="m,l,120000r120000,e" filled="f" strokecolor="#599bd5" strokeweight="1pt">
                <v:stroke startarrowwidth="narrow" startarrowlength="short" endarrowwidth="narrow" endarrowlength="short" joinstyle="miter"/>
                <v:path arrowok="t" o:extrusionok="f"/>
              </v:shape>
              <v:roundrect id="Прямоугольник: скругленные углы 78" o:spid="_x0000_s1087" style="position:absolute;left:52204;top:24182;width:12488;height:7805;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" fillcolor="white [3201]" strokecolor="#5999d5" strokeweight="1pt">
                <v:fill opacity="58853f"/>
                <v:stroke startarrowwidth="narrow" startarrowlength="short" endarrowwidth="narrow" endarrowlength="short" joinstyle="miter"/>
                <v:textbox style="mso-next-textbox:#Прямоугольник: скругленные углы 78" inset="2.53958mm,2.53958mm,2.53958mm,2.53958mm">
                  <w:txbxContent>
                    <w:p w:rsidR="000C396B" w:rsidRPr="00033262" w:rsidRDefault="000C396B" w:rsidP="000C396B">
                      <w:pPr>
                        <w:spacing w:after="0" w:line="240" w:lineRule="auto"/>
                        <w:textDirection w:val="btLr"/>
                        <w:rPr>
                          <w:rFonts w:ascii="Times New Roman" w:hAnsi="Times New Roman" w:cs="Times New Roman"/>
                        </w:rPr>
                      </w:pPr>
                    </w:p>
                  </w:txbxContent>
                </v:textbox>
              </v:roundrect>
              <v:shape id="Надпись 79" o:spid="_x0000_s1088" type="#_x0000_t202" style="position:absolute;left:52433;top:24411;width:12030;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" filled="f" stroked="f">
                <v:textbox style="mso-next-textbox:#Надпись 79" inset=".63472mm,.42292mm,.63472mm,.42292mm">
                  <w:txbxContent>
                    <w:p w:rsidR="000C396B" w:rsidRPr="00E90FD9" w:rsidRDefault="000C396B" w:rsidP="000C396B">
                      <w:pPr>
                        <w:spacing w:after="0" w:line="215" w:lineRule="auto"/>
                        <w:jc w:val="center"/>
                        <w:textDirection w:val="btLr"/>
                        <w:rPr>
                          <w:rFonts w:ascii="Times New Roman" w:hAnsi="Times New Roman" w:cs="Times New Roman"/>
                          <w:sz w:val="20"/>
                          <w:szCs w:val="20"/>
                        </w:rPr>
                      </w:pPr>
                      <w:r w:rsidRPr="00E90FD9">
                        <w:rPr>
                          <w:rFonts w:ascii="Times New Roman" w:hAnsi="Times New Roman" w:cs="Times New Roman"/>
                          <w:color w:val="000000"/>
                          <w:sz w:val="20"/>
                          <w:szCs w:val="20"/>
                        </w:rPr>
                        <w:t>7,75 часов в год на группу воспитанников с ОВЗ.</w:t>
                      </w:r>
                    </w:p>
                  </w:txbxContent>
                </v:textbox>
              </v:shape>
            </v:group>
            <w10:wrap type="none"/>
            <w10:anchorlock/>
          </v:group>
        </w:pict>
      </w:r>
    </w:p>
    <w:p w:rsidR="00684B85" w:rsidRPr="00C406A9" w:rsidRDefault="00684B85" w:rsidP="00684B85">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p>
    <w:p w:rsidR="000A784C" w:rsidRDefault="000A784C" w:rsidP="00684B8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684B85" w:rsidRPr="00C406A9" w:rsidRDefault="00684B85" w:rsidP="00684B8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sidRPr="00C406A9">
        <w:rPr>
          <w:rFonts w:ascii="Times New Roman" w:eastAsia="Times New Roman" w:hAnsi="Times New Roman" w:cs="Times New Roman"/>
          <w:b/>
          <w:color w:val="000000"/>
          <w:sz w:val="24"/>
          <w:szCs w:val="24"/>
        </w:rPr>
        <w:lastRenderedPageBreak/>
        <w:t>График организации образовательного процесса</w:t>
      </w:r>
    </w:p>
    <w:p w:rsidR="00684B85" w:rsidRPr="00C406A9" w:rsidRDefault="00684B85" w:rsidP="00684B85">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2410"/>
      </w:tblGrid>
      <w:tr w:rsidR="00684B85" w:rsidRPr="00C406A9" w:rsidTr="00684B85">
        <w:tc>
          <w:tcPr>
            <w:tcW w:w="694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Образовательная деятельность  </w:t>
            </w:r>
          </w:p>
        </w:tc>
        <w:tc>
          <w:tcPr>
            <w:tcW w:w="2410"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Сроки</w:t>
            </w:r>
          </w:p>
        </w:tc>
      </w:tr>
      <w:tr w:rsidR="00684B85" w:rsidRPr="00C406A9" w:rsidTr="00684B85">
        <w:tc>
          <w:tcPr>
            <w:tcW w:w="694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Обследование речи обучающихся, заполнение документации, оформление речевых карт</w:t>
            </w:r>
          </w:p>
        </w:tc>
        <w:tc>
          <w:tcPr>
            <w:tcW w:w="2410"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1–15 сентября </w:t>
            </w:r>
          </w:p>
        </w:tc>
      </w:tr>
      <w:tr w:rsidR="00684B85" w:rsidRPr="00C406A9" w:rsidTr="00684B85">
        <w:tc>
          <w:tcPr>
            <w:tcW w:w="694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Коррекционно-развивающая деятельность: индивидуальные и подгрупповые занятия </w:t>
            </w:r>
          </w:p>
        </w:tc>
        <w:tc>
          <w:tcPr>
            <w:tcW w:w="2410"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15 сентября – 15 мая </w:t>
            </w:r>
          </w:p>
        </w:tc>
      </w:tr>
      <w:tr w:rsidR="00781C4F" w:rsidRPr="00C406A9" w:rsidTr="00684B85">
        <w:tc>
          <w:tcPr>
            <w:tcW w:w="6946" w:type="dxa"/>
            <w:tcBorders>
              <w:top w:val="single" w:sz="4" w:space="0" w:color="000000"/>
              <w:left w:val="single" w:sz="4" w:space="0" w:color="000000"/>
              <w:bottom w:val="single" w:sz="4" w:space="0" w:color="000000"/>
              <w:right w:val="single" w:sz="4" w:space="0" w:color="000000"/>
            </w:tcBorders>
          </w:tcPr>
          <w:p w:rsidR="00781C4F" w:rsidRPr="00C406A9" w:rsidRDefault="00781C4F" w:rsidP="00684B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Промежуточная </w:t>
            </w:r>
            <w:r w:rsidRPr="00C406A9">
              <w:rPr>
                <w:rFonts w:ascii="Times New Roman" w:eastAsia="Times New Roman" w:hAnsi="Times New Roman" w:cs="Times New Roman"/>
                <w:color w:val="000000"/>
                <w:sz w:val="24"/>
                <w:szCs w:val="24"/>
              </w:rPr>
              <w:t>диагностика, заполнение документации</w:t>
            </w:r>
          </w:p>
        </w:tc>
        <w:tc>
          <w:tcPr>
            <w:tcW w:w="2410" w:type="dxa"/>
            <w:tcBorders>
              <w:top w:val="single" w:sz="4" w:space="0" w:color="000000"/>
              <w:left w:val="single" w:sz="4" w:space="0" w:color="000000"/>
              <w:bottom w:val="single" w:sz="4" w:space="0" w:color="000000"/>
              <w:right w:val="single" w:sz="4" w:space="0" w:color="000000"/>
            </w:tcBorders>
          </w:tcPr>
          <w:p w:rsidR="00781C4F" w:rsidRPr="00C406A9" w:rsidRDefault="00781C4F" w:rsidP="00684B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 января</w:t>
            </w:r>
          </w:p>
        </w:tc>
      </w:tr>
      <w:tr w:rsidR="00684B85" w:rsidRPr="00C406A9" w:rsidTr="00684B85">
        <w:tc>
          <w:tcPr>
            <w:tcW w:w="694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Итоговая диагностика, заполнение документации </w:t>
            </w:r>
          </w:p>
        </w:tc>
        <w:tc>
          <w:tcPr>
            <w:tcW w:w="2410"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15–31 мая </w:t>
            </w:r>
          </w:p>
        </w:tc>
      </w:tr>
    </w:tbl>
    <w:p w:rsidR="00684B85" w:rsidRPr="00C406A9" w:rsidRDefault="00684B85" w:rsidP="00684B85">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684B85" w:rsidRPr="00C406A9" w:rsidRDefault="00684B85" w:rsidP="00684B8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bookmarkStart w:id="27" w:name="_heading=h.2grqrue" w:colFirst="0" w:colLast="0"/>
      <w:bookmarkEnd w:id="27"/>
      <w:r w:rsidRPr="00C406A9">
        <w:rPr>
          <w:rFonts w:ascii="Times New Roman" w:eastAsia="Times New Roman" w:hAnsi="Times New Roman" w:cs="Times New Roman"/>
          <w:b/>
          <w:color w:val="000000"/>
          <w:sz w:val="24"/>
          <w:szCs w:val="24"/>
        </w:rPr>
        <w:t>Годовой план</w:t>
      </w:r>
      <w:r>
        <w:rPr>
          <w:rFonts w:ascii="Times New Roman" w:eastAsia="Times New Roman" w:hAnsi="Times New Roman" w:cs="Times New Roman"/>
          <w:b/>
          <w:color w:val="000000"/>
          <w:sz w:val="24"/>
          <w:szCs w:val="24"/>
        </w:rPr>
        <w:t xml:space="preserve"> работы учителя-логопеда</w:t>
      </w:r>
    </w:p>
    <w:p w:rsidR="00684B85" w:rsidRPr="00C406A9" w:rsidRDefault="00684B85" w:rsidP="00684B85">
      <w:pPr>
        <w:pBdr>
          <w:top w:val="nil"/>
          <w:left w:val="nil"/>
          <w:bottom w:val="nil"/>
          <w:right w:val="nil"/>
          <w:between w:val="nil"/>
        </w:pBdr>
        <w:spacing w:after="0" w:line="240" w:lineRule="auto"/>
        <w:ind w:firstLine="720"/>
        <w:rPr>
          <w:rFonts w:ascii="Times New Roman" w:eastAsia="Century" w:hAnsi="Times New Roman" w:cs="Times New Roman"/>
          <w:color w:val="000000"/>
          <w:sz w:val="24"/>
          <w:szCs w:val="24"/>
        </w:rPr>
      </w:pPr>
    </w:p>
    <w:p w:rsidR="00684B85" w:rsidRPr="00C406A9" w:rsidRDefault="00684B85" w:rsidP="00684B85">
      <w:pPr>
        <w:spacing w:after="0" w:line="240" w:lineRule="auto"/>
        <w:ind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b/>
          <w:sz w:val="24"/>
          <w:szCs w:val="24"/>
        </w:rPr>
        <w:t xml:space="preserve">Цель работы: </w:t>
      </w:r>
      <w:r w:rsidRPr="00C406A9">
        <w:rPr>
          <w:rFonts w:ascii="Times New Roman" w:eastAsia="Times New Roman" w:hAnsi="Times New Roman" w:cs="Times New Roman"/>
          <w:sz w:val="24"/>
          <w:szCs w:val="24"/>
        </w:rPr>
        <w:t xml:space="preserve">коррекция нарушений устной речи и профилактика нарушений письменной речи. </w:t>
      </w:r>
    </w:p>
    <w:p w:rsidR="00684B85" w:rsidRPr="00C406A9" w:rsidRDefault="00684B85" w:rsidP="00684B85">
      <w:pPr>
        <w:spacing w:after="0" w:line="240" w:lineRule="auto"/>
        <w:ind w:firstLine="720"/>
        <w:jc w:val="both"/>
        <w:rPr>
          <w:rFonts w:ascii="Times New Roman" w:eastAsia="Times New Roman" w:hAnsi="Times New Roman" w:cs="Times New Roman"/>
          <w:sz w:val="24"/>
          <w:szCs w:val="24"/>
        </w:rPr>
      </w:pPr>
    </w:p>
    <w:p w:rsidR="00684B85" w:rsidRPr="00C406A9" w:rsidRDefault="00684B85" w:rsidP="00684B85">
      <w:pPr>
        <w:spacing w:after="0" w:line="240" w:lineRule="auto"/>
        <w:ind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Задачи: </w:t>
      </w:r>
    </w:p>
    <w:p w:rsidR="00684B85" w:rsidRPr="00C406A9" w:rsidRDefault="00684B85" w:rsidP="00616BA0">
      <w:pPr>
        <w:numPr>
          <w:ilvl w:val="0"/>
          <w:numId w:val="8"/>
        </w:numPr>
        <w:spacing w:after="0" w:line="240" w:lineRule="auto"/>
        <w:ind w:left="0"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Своевременное выявление обучающихся с трудностями освоения образовательных программ.</w:t>
      </w:r>
    </w:p>
    <w:p w:rsidR="00684B85" w:rsidRPr="00C406A9" w:rsidRDefault="00684B85" w:rsidP="00616BA0">
      <w:pPr>
        <w:numPr>
          <w:ilvl w:val="0"/>
          <w:numId w:val="8"/>
        </w:numPr>
        <w:spacing w:after="0" w:line="240" w:lineRule="auto"/>
        <w:ind w:left="0"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Коррекция и профилактика нарушений в развитии устной и письменной речи обучающихся.</w:t>
      </w:r>
    </w:p>
    <w:p w:rsidR="00684B85" w:rsidRPr="00C406A9" w:rsidRDefault="00684B85" w:rsidP="00616BA0">
      <w:pPr>
        <w:numPr>
          <w:ilvl w:val="0"/>
          <w:numId w:val="8"/>
        </w:numPr>
        <w:spacing w:after="0" w:line="240" w:lineRule="auto"/>
        <w:ind w:left="0"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Консультативно-методическая работа с родителями, педагогами. </w:t>
      </w:r>
    </w:p>
    <w:p w:rsidR="00684B85" w:rsidRPr="00C406A9" w:rsidRDefault="00684B85" w:rsidP="00616BA0">
      <w:pPr>
        <w:numPr>
          <w:ilvl w:val="0"/>
          <w:numId w:val="8"/>
        </w:numPr>
        <w:spacing w:after="0" w:line="240" w:lineRule="auto"/>
        <w:ind w:left="0"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Обобщение и распространение собственного педагогического опыта.</w:t>
      </w:r>
    </w:p>
    <w:p w:rsidR="00684B85" w:rsidRPr="00C406A9" w:rsidRDefault="00684B85" w:rsidP="00616BA0">
      <w:pPr>
        <w:numPr>
          <w:ilvl w:val="0"/>
          <w:numId w:val="8"/>
        </w:numPr>
        <w:spacing w:after="0" w:line="240" w:lineRule="auto"/>
        <w:ind w:left="0"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Оснащение логопедического кабинета учебно-методическими пособиями, дидактическим и наглядным материалом.</w:t>
      </w:r>
    </w:p>
    <w:p w:rsidR="00684B85" w:rsidRPr="00C406A9" w:rsidRDefault="00684B85" w:rsidP="00616BA0">
      <w:pPr>
        <w:numPr>
          <w:ilvl w:val="0"/>
          <w:numId w:val="8"/>
        </w:numPr>
        <w:spacing w:after="0" w:line="240" w:lineRule="auto"/>
        <w:ind w:left="0"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Повышение уровня профессиональной квалификации.</w:t>
      </w:r>
    </w:p>
    <w:p w:rsidR="00684B85" w:rsidRPr="00C406A9" w:rsidRDefault="00684B85" w:rsidP="00684B85">
      <w:pPr>
        <w:spacing w:after="0" w:line="240" w:lineRule="auto"/>
        <w:ind w:firstLine="720"/>
        <w:rPr>
          <w:rFonts w:ascii="Times New Roman" w:eastAsia="Times New Roman" w:hAnsi="Times New Roman" w:cs="Times New Roman"/>
          <w:sz w:val="24"/>
          <w:szCs w:val="24"/>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42"/>
        <w:gridCol w:w="3969"/>
        <w:gridCol w:w="1466"/>
        <w:gridCol w:w="93"/>
        <w:gridCol w:w="3573"/>
      </w:tblGrid>
      <w:tr w:rsidR="00684B85" w:rsidRPr="00C406A9" w:rsidTr="00684B85">
        <w:tc>
          <w:tcPr>
            <w:tcW w:w="42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w:t>
            </w:r>
          </w:p>
        </w:tc>
        <w:tc>
          <w:tcPr>
            <w:tcW w:w="4111"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center"/>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Направление деятельности</w:t>
            </w:r>
          </w:p>
          <w:p w:rsidR="00684B85" w:rsidRPr="00C406A9" w:rsidRDefault="00684B85" w:rsidP="00684B85">
            <w:pPr>
              <w:spacing w:after="0" w:line="240" w:lineRule="auto"/>
              <w:jc w:val="both"/>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center"/>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Время проведения</w:t>
            </w:r>
          </w:p>
        </w:tc>
        <w:tc>
          <w:tcPr>
            <w:tcW w:w="3666"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center"/>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Оформление результатов</w:t>
            </w:r>
          </w:p>
        </w:tc>
      </w:tr>
      <w:tr w:rsidR="00684B85" w:rsidRPr="00C406A9" w:rsidTr="00684B85">
        <w:tc>
          <w:tcPr>
            <w:tcW w:w="42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I</w:t>
            </w:r>
          </w:p>
        </w:tc>
        <w:tc>
          <w:tcPr>
            <w:tcW w:w="9243" w:type="dxa"/>
            <w:gridSpan w:val="5"/>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center"/>
              <w:rPr>
                <w:rFonts w:ascii="Times New Roman" w:eastAsia="Times New Roman" w:hAnsi="Times New Roman" w:cs="Times New Roman"/>
                <w:sz w:val="24"/>
                <w:szCs w:val="24"/>
              </w:rPr>
            </w:pPr>
            <w:r w:rsidRPr="00C406A9">
              <w:rPr>
                <w:rFonts w:ascii="Times New Roman" w:eastAsia="Times New Roman" w:hAnsi="Times New Roman" w:cs="Times New Roman"/>
                <w:b/>
                <w:sz w:val="24"/>
                <w:szCs w:val="24"/>
              </w:rPr>
              <w:t>Диагностическая деятельность</w:t>
            </w:r>
          </w:p>
        </w:tc>
      </w:tr>
      <w:tr w:rsidR="00684B85" w:rsidRPr="00C406A9" w:rsidTr="0023482F">
        <w:tc>
          <w:tcPr>
            <w:tcW w:w="42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w:t>
            </w:r>
          </w:p>
        </w:tc>
        <w:tc>
          <w:tcPr>
            <w:tcW w:w="4111" w:type="dxa"/>
            <w:gridSpan w:val="2"/>
            <w:tcBorders>
              <w:top w:val="single" w:sz="4" w:space="0" w:color="000000"/>
              <w:left w:val="single" w:sz="4" w:space="0" w:color="000000"/>
              <w:bottom w:val="single" w:sz="4" w:space="0" w:color="000000"/>
              <w:right w:val="single" w:sz="4" w:space="0" w:color="000000"/>
            </w:tcBorders>
          </w:tcPr>
          <w:p w:rsidR="00684B85" w:rsidRPr="00C406A9" w:rsidRDefault="0023482F"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Углубленное обследование устной речи обучающихся. Сбор медицинского и педагогического анамнеза, сведений о раннем развитии детей, имеющих нарушения речевого развития.</w:t>
            </w:r>
          </w:p>
        </w:tc>
        <w:tc>
          <w:tcPr>
            <w:tcW w:w="1559"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Default="00684B85" w:rsidP="00684B85">
            <w:pPr>
              <w:spacing w:after="0" w:line="240" w:lineRule="auto"/>
              <w:jc w:val="both"/>
              <w:rPr>
                <w:rFonts w:ascii="Times New Roman" w:eastAsia="Times New Roman" w:hAnsi="Times New Roman" w:cs="Times New Roman"/>
                <w:sz w:val="24"/>
                <w:szCs w:val="24"/>
              </w:rPr>
            </w:pPr>
            <w:bookmarkStart w:id="28" w:name="_heading=h.vx1227" w:colFirst="0" w:colLast="0"/>
            <w:bookmarkEnd w:id="28"/>
            <w:r w:rsidRPr="00C406A9">
              <w:rPr>
                <w:rFonts w:ascii="Times New Roman" w:eastAsia="Times New Roman" w:hAnsi="Times New Roman" w:cs="Times New Roman"/>
                <w:sz w:val="24"/>
                <w:szCs w:val="24"/>
              </w:rPr>
              <w:t>1.09–15.09</w:t>
            </w:r>
          </w:p>
          <w:p w:rsidR="0023482F" w:rsidRDefault="0023482F"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1.01.-10.01.</w:t>
            </w:r>
          </w:p>
          <w:p w:rsidR="0023482F" w:rsidRPr="00C406A9" w:rsidRDefault="0023482F"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15.05.-30.05.</w:t>
            </w:r>
          </w:p>
        </w:tc>
        <w:tc>
          <w:tcPr>
            <w:tcW w:w="3573" w:type="dxa"/>
            <w:tcBorders>
              <w:top w:val="single" w:sz="4" w:space="0" w:color="000000"/>
              <w:left w:val="single" w:sz="4" w:space="0" w:color="000000"/>
              <w:bottom w:val="single" w:sz="4" w:space="0" w:color="000000"/>
              <w:right w:val="single" w:sz="4" w:space="0" w:color="000000"/>
            </w:tcBorders>
          </w:tcPr>
          <w:p w:rsidR="0023482F" w:rsidRPr="00C406A9" w:rsidRDefault="0023482F" w:rsidP="0023482F">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Речевые карты</w:t>
            </w:r>
          </w:p>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p>
        </w:tc>
      </w:tr>
      <w:tr w:rsidR="00684B85" w:rsidRPr="00C406A9" w:rsidTr="0023482F">
        <w:tc>
          <w:tcPr>
            <w:tcW w:w="42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2</w:t>
            </w:r>
          </w:p>
        </w:tc>
        <w:tc>
          <w:tcPr>
            <w:tcW w:w="4111"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Динамическое наблюдение за обучающимися в процессе коррекционного обучения (анализ состояния устной речи обучающихся)</w:t>
            </w:r>
          </w:p>
        </w:tc>
        <w:tc>
          <w:tcPr>
            <w:tcW w:w="1559"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учебного года</w:t>
            </w:r>
          </w:p>
        </w:tc>
        <w:tc>
          <w:tcPr>
            <w:tcW w:w="3573"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Индивидуальные консультации с родителями – Журнал консультаций с родителями (законными представителями). </w:t>
            </w:r>
          </w:p>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Оформление направлений для прохождения ТПМПК</w:t>
            </w:r>
          </w:p>
        </w:tc>
      </w:tr>
      <w:tr w:rsidR="00684B85" w:rsidRPr="00C406A9" w:rsidTr="0023482F">
        <w:tc>
          <w:tcPr>
            <w:tcW w:w="42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23482F"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11"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Участие в работе психолого- педагогического консилиума по вопросам организации совместной деятельности педагогов с обучающимися, имеющими нарушения развития </w:t>
            </w:r>
          </w:p>
          <w:p w:rsidR="00684B85" w:rsidRPr="00C406A9" w:rsidRDefault="00684B85" w:rsidP="00684B85">
            <w:pPr>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графику П</w:t>
            </w:r>
            <w:r w:rsidRPr="00C406A9">
              <w:rPr>
                <w:rFonts w:ascii="Times New Roman" w:eastAsia="Times New Roman" w:hAnsi="Times New Roman" w:cs="Times New Roman"/>
                <w:sz w:val="24"/>
                <w:szCs w:val="24"/>
              </w:rPr>
              <w:t xml:space="preserve">Пк </w:t>
            </w:r>
          </w:p>
        </w:tc>
        <w:tc>
          <w:tcPr>
            <w:tcW w:w="3573"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Протоколы заседания П</w:t>
            </w:r>
            <w:r w:rsidRPr="00C406A9">
              <w:rPr>
                <w:rFonts w:ascii="Times New Roman" w:eastAsia="Times New Roman" w:hAnsi="Times New Roman" w:cs="Times New Roman"/>
                <w:sz w:val="24"/>
                <w:szCs w:val="24"/>
              </w:rPr>
              <w:t>Пк.</w:t>
            </w:r>
          </w:p>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p>
        </w:tc>
      </w:tr>
      <w:tr w:rsidR="00684B85" w:rsidRPr="00C406A9" w:rsidTr="0023482F">
        <w:tc>
          <w:tcPr>
            <w:tcW w:w="42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6</w:t>
            </w:r>
          </w:p>
        </w:tc>
        <w:tc>
          <w:tcPr>
            <w:tcW w:w="4111"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Анализ логопедической работы </w:t>
            </w:r>
          </w:p>
          <w:p w:rsidR="00684B85" w:rsidRPr="00C406A9" w:rsidRDefault="00684B85" w:rsidP="00A919EC">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за 202</w:t>
            </w:r>
            <w:r w:rsidR="00A919EC">
              <w:rPr>
                <w:rFonts w:ascii="Times New Roman" w:eastAsia="Times New Roman" w:hAnsi="Times New Roman" w:cs="Times New Roman"/>
                <w:sz w:val="24"/>
                <w:szCs w:val="24"/>
              </w:rPr>
              <w:t>4</w:t>
            </w:r>
            <w:r w:rsidRPr="00C406A9">
              <w:rPr>
                <w:rFonts w:ascii="Times New Roman" w:eastAsia="Times New Roman" w:hAnsi="Times New Roman" w:cs="Times New Roman"/>
                <w:sz w:val="24"/>
                <w:szCs w:val="24"/>
              </w:rPr>
              <w:t>-202</w:t>
            </w:r>
            <w:r w:rsidR="00A919EC">
              <w:rPr>
                <w:rFonts w:ascii="Times New Roman" w:eastAsia="Times New Roman" w:hAnsi="Times New Roman" w:cs="Times New Roman"/>
                <w:sz w:val="24"/>
                <w:szCs w:val="24"/>
              </w:rPr>
              <w:t>5</w:t>
            </w:r>
            <w:r w:rsidR="0023482F">
              <w:rPr>
                <w:rFonts w:ascii="Times New Roman" w:eastAsia="Times New Roman" w:hAnsi="Times New Roman" w:cs="Times New Roman"/>
                <w:sz w:val="24"/>
                <w:szCs w:val="24"/>
              </w:rPr>
              <w:t xml:space="preserve"> </w:t>
            </w:r>
            <w:r w:rsidRPr="00C406A9">
              <w:rPr>
                <w:rFonts w:ascii="Times New Roman" w:eastAsia="Times New Roman" w:hAnsi="Times New Roman" w:cs="Times New Roman"/>
                <w:sz w:val="24"/>
                <w:szCs w:val="24"/>
              </w:rPr>
              <w:t xml:space="preserve"> учебный год</w:t>
            </w:r>
          </w:p>
        </w:tc>
        <w:tc>
          <w:tcPr>
            <w:tcW w:w="1559"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май</w:t>
            </w:r>
          </w:p>
          <w:p w:rsidR="00684B85" w:rsidRPr="00C406A9" w:rsidRDefault="00684B85" w:rsidP="00684B85">
            <w:pPr>
              <w:spacing w:after="0" w:line="240" w:lineRule="auto"/>
              <w:jc w:val="both"/>
              <w:rPr>
                <w:rFonts w:ascii="Times New Roman" w:eastAsia="Times New Roman"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Составление </w:t>
            </w:r>
          </w:p>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аналитического отчета</w:t>
            </w:r>
          </w:p>
          <w:p w:rsidR="00684B85" w:rsidRPr="00C406A9" w:rsidRDefault="00684B85" w:rsidP="00684B85">
            <w:pPr>
              <w:spacing w:after="0" w:line="240" w:lineRule="auto"/>
              <w:jc w:val="both"/>
              <w:rPr>
                <w:rFonts w:ascii="Times New Roman" w:eastAsia="Times New Roman" w:hAnsi="Times New Roman" w:cs="Times New Roman"/>
                <w:sz w:val="24"/>
                <w:szCs w:val="24"/>
              </w:rPr>
            </w:pPr>
          </w:p>
        </w:tc>
      </w:tr>
      <w:tr w:rsidR="00684B85" w:rsidRPr="00C406A9" w:rsidTr="00684B85">
        <w:tc>
          <w:tcPr>
            <w:tcW w:w="9669" w:type="dxa"/>
            <w:gridSpan w:val="6"/>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II</w:t>
            </w:r>
          </w:p>
        </w:tc>
        <w:tc>
          <w:tcPr>
            <w:tcW w:w="9101" w:type="dxa"/>
            <w:gridSpan w:val="4"/>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center"/>
              <w:rPr>
                <w:rFonts w:ascii="Times New Roman" w:eastAsia="Times New Roman" w:hAnsi="Times New Roman" w:cs="Times New Roman"/>
                <w:sz w:val="24"/>
                <w:szCs w:val="24"/>
              </w:rPr>
            </w:pPr>
            <w:r w:rsidRPr="00C406A9">
              <w:rPr>
                <w:rFonts w:ascii="Times New Roman" w:eastAsia="Times New Roman" w:hAnsi="Times New Roman" w:cs="Times New Roman"/>
                <w:b/>
                <w:sz w:val="24"/>
                <w:szCs w:val="24"/>
              </w:rPr>
              <w:t>Организационная работа</w:t>
            </w: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7</w:t>
            </w:r>
          </w:p>
        </w:tc>
        <w:tc>
          <w:tcPr>
            <w:tcW w:w="3969"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b/>
                <w:sz w:val="24"/>
                <w:szCs w:val="24"/>
              </w:rPr>
            </w:pPr>
            <w:r w:rsidRPr="00C406A9">
              <w:rPr>
                <w:rFonts w:ascii="Times New Roman" w:eastAsia="Times New Roman" w:hAnsi="Times New Roman" w:cs="Times New Roman"/>
                <w:sz w:val="24"/>
                <w:szCs w:val="24"/>
              </w:rPr>
              <w:t>Планирование логопедической работы на учебный год</w:t>
            </w:r>
          </w:p>
        </w:tc>
        <w:tc>
          <w:tcPr>
            <w:tcW w:w="146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До 02.09</w:t>
            </w:r>
          </w:p>
        </w:tc>
        <w:tc>
          <w:tcPr>
            <w:tcW w:w="3666"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Годовой план работы</w:t>
            </w:r>
          </w:p>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8</w:t>
            </w:r>
          </w:p>
        </w:tc>
        <w:tc>
          <w:tcPr>
            <w:tcW w:w="3969"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Формирование подгрупп для занятий на текущий учебный год</w:t>
            </w:r>
          </w:p>
          <w:p w:rsidR="00684B85" w:rsidRPr="00C406A9" w:rsidRDefault="00684B85" w:rsidP="00684B85">
            <w:pPr>
              <w:spacing w:after="0" w:line="240" w:lineRule="auto"/>
              <w:jc w:val="both"/>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До 16.09</w:t>
            </w:r>
          </w:p>
        </w:tc>
        <w:tc>
          <w:tcPr>
            <w:tcW w:w="3666"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23482F">
            <w:pPr>
              <w:spacing w:after="0" w:line="240" w:lineRule="auto"/>
              <w:jc w:val="both"/>
              <w:rPr>
                <w:rFonts w:ascii="Times New Roman" w:eastAsia="Times New Roman" w:hAnsi="Times New Roman" w:cs="Times New Roman"/>
                <w:sz w:val="24"/>
                <w:szCs w:val="24"/>
              </w:rPr>
            </w:pP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9</w:t>
            </w:r>
          </w:p>
        </w:tc>
        <w:tc>
          <w:tcPr>
            <w:tcW w:w="3969"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Планирование занятий на текущий учебный год</w:t>
            </w:r>
          </w:p>
          <w:p w:rsidR="00684B85" w:rsidRPr="00C406A9" w:rsidRDefault="00684B85" w:rsidP="00684B85">
            <w:pPr>
              <w:spacing w:after="0" w:line="240" w:lineRule="auto"/>
              <w:jc w:val="both"/>
              <w:rPr>
                <w:rFonts w:ascii="Times New Roman" w:eastAsia="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До 16.09</w:t>
            </w:r>
          </w:p>
        </w:tc>
        <w:tc>
          <w:tcPr>
            <w:tcW w:w="3666"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Рабочая программа </w:t>
            </w:r>
          </w:p>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10</w:t>
            </w:r>
          </w:p>
        </w:tc>
        <w:tc>
          <w:tcPr>
            <w:tcW w:w="3969"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Составление расписания работы </w:t>
            </w:r>
          </w:p>
        </w:tc>
        <w:tc>
          <w:tcPr>
            <w:tcW w:w="146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До 16.09</w:t>
            </w:r>
          </w:p>
          <w:p w:rsidR="00684B85" w:rsidRPr="00C406A9" w:rsidRDefault="00684B85" w:rsidP="00684B85">
            <w:pPr>
              <w:spacing w:after="0" w:line="240" w:lineRule="auto"/>
              <w:jc w:val="both"/>
              <w:rPr>
                <w:rFonts w:ascii="Times New Roman" w:eastAsia="Times New Roman" w:hAnsi="Times New Roman" w:cs="Times New Roman"/>
                <w:sz w:val="24"/>
                <w:szCs w:val="24"/>
              </w:rPr>
            </w:pPr>
          </w:p>
        </w:tc>
        <w:tc>
          <w:tcPr>
            <w:tcW w:w="3666"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Расписание логопедических занятий.</w:t>
            </w:r>
          </w:p>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График работы учителя-логопеда</w:t>
            </w: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11</w:t>
            </w:r>
          </w:p>
        </w:tc>
        <w:tc>
          <w:tcPr>
            <w:tcW w:w="3969"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Ведение документации</w:t>
            </w:r>
          </w:p>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учебного года</w:t>
            </w:r>
          </w:p>
        </w:tc>
        <w:tc>
          <w:tcPr>
            <w:tcW w:w="3666"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Журнал посещаемости коррекционно-развивающих занятий.</w:t>
            </w:r>
          </w:p>
          <w:p w:rsidR="00684B85" w:rsidRPr="00C406A9" w:rsidRDefault="0023482F" w:rsidP="00684B85">
            <w:pPr>
              <w:keepNext/>
              <w:keepLine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Список</w:t>
            </w:r>
            <w:r w:rsidR="00684B85" w:rsidRPr="00C406A9">
              <w:rPr>
                <w:rFonts w:ascii="Times New Roman" w:eastAsia="Times New Roman" w:hAnsi="Times New Roman" w:cs="Times New Roman"/>
                <w:color w:val="000000"/>
                <w:sz w:val="24"/>
                <w:szCs w:val="24"/>
              </w:rPr>
              <w:t xml:space="preserve"> детей.</w:t>
            </w:r>
          </w:p>
          <w:p w:rsidR="00684B85" w:rsidRPr="00C406A9" w:rsidRDefault="00684B85" w:rsidP="00684B85">
            <w:pPr>
              <w:keepNext/>
              <w:keepLines/>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Расписание коррекционно-развивающих занятий. </w:t>
            </w:r>
          </w:p>
          <w:p w:rsidR="00684B85" w:rsidRDefault="00684B85" w:rsidP="00684B85">
            <w:pPr>
              <w:keepNext/>
              <w:keepLines/>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График работы </w:t>
            </w:r>
            <w:r>
              <w:rPr>
                <w:rFonts w:ascii="Times New Roman" w:eastAsia="Times New Roman" w:hAnsi="Times New Roman" w:cs="Times New Roman"/>
                <w:color w:val="000000"/>
                <w:sz w:val="24"/>
                <w:szCs w:val="24"/>
              </w:rPr>
              <w:t>учителя-логопеда</w:t>
            </w:r>
          </w:p>
          <w:p w:rsidR="00684B85" w:rsidRPr="00C406A9" w:rsidRDefault="00684B85" w:rsidP="00684B85">
            <w:pPr>
              <w:keepNext/>
              <w:keepLine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Циклограмма</w:t>
            </w:r>
          </w:p>
          <w:p w:rsidR="00684B85" w:rsidRPr="00C406A9" w:rsidRDefault="00684B85" w:rsidP="00684B85">
            <w:pPr>
              <w:keepNext/>
              <w:keepLines/>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Речевые карты.</w:t>
            </w:r>
          </w:p>
          <w:p w:rsidR="00684B85" w:rsidRPr="00C406A9" w:rsidRDefault="0023482F" w:rsidP="00684B85">
            <w:pPr>
              <w:keepNext/>
              <w:keepLine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w:t>
            </w:r>
            <w:r w:rsidR="00684B85" w:rsidRPr="00C406A9">
              <w:rPr>
                <w:rFonts w:ascii="Times New Roman" w:eastAsia="Times New Roman" w:hAnsi="Times New Roman" w:cs="Times New Roman"/>
                <w:color w:val="000000"/>
                <w:sz w:val="24"/>
                <w:szCs w:val="24"/>
              </w:rPr>
              <w:t>.</w:t>
            </w:r>
          </w:p>
          <w:p w:rsidR="00684B85" w:rsidRDefault="00684B85" w:rsidP="00684B85">
            <w:pP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Годовой отчет </w:t>
            </w:r>
          </w:p>
          <w:p w:rsidR="00684B85" w:rsidRDefault="00684B85" w:rsidP="00684B8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Журнал консультаций родителей</w:t>
            </w:r>
          </w:p>
          <w:p w:rsidR="00684B85" w:rsidRPr="00C406A9" w:rsidRDefault="00684B85" w:rsidP="002348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Журнал консультаций </w:t>
            </w:r>
            <w:r w:rsidR="0023482F">
              <w:rPr>
                <w:rFonts w:ascii="Times New Roman" w:eastAsia="Times New Roman" w:hAnsi="Times New Roman" w:cs="Times New Roman"/>
                <w:color w:val="000000"/>
                <w:sz w:val="24"/>
                <w:szCs w:val="24"/>
              </w:rPr>
              <w:t>специалистов</w:t>
            </w:r>
          </w:p>
        </w:tc>
      </w:tr>
      <w:tr w:rsidR="00684B85" w:rsidRPr="00C406A9" w:rsidTr="00684B85">
        <w:tc>
          <w:tcPr>
            <w:tcW w:w="9669" w:type="dxa"/>
            <w:gridSpan w:val="6"/>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III</w:t>
            </w:r>
          </w:p>
        </w:tc>
        <w:tc>
          <w:tcPr>
            <w:tcW w:w="9101" w:type="dxa"/>
            <w:gridSpan w:val="4"/>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center"/>
              <w:rPr>
                <w:rFonts w:ascii="Times New Roman" w:eastAsia="Times New Roman" w:hAnsi="Times New Roman" w:cs="Times New Roman"/>
                <w:sz w:val="24"/>
                <w:szCs w:val="24"/>
              </w:rPr>
            </w:pPr>
            <w:r w:rsidRPr="00C406A9">
              <w:rPr>
                <w:rFonts w:ascii="Times New Roman" w:eastAsia="Times New Roman" w:hAnsi="Times New Roman" w:cs="Times New Roman"/>
                <w:b/>
                <w:sz w:val="24"/>
                <w:szCs w:val="24"/>
              </w:rPr>
              <w:t>Коррекционно-развивающая работа</w:t>
            </w:r>
          </w:p>
        </w:tc>
      </w:tr>
      <w:tr w:rsidR="00684B85" w:rsidRPr="00C406A9" w:rsidTr="00684B85">
        <w:tc>
          <w:tcPr>
            <w:tcW w:w="568" w:type="dxa"/>
            <w:gridSpan w:val="2"/>
            <w:vMerge w:val="restart"/>
            <w:tcBorders>
              <w:top w:val="single" w:sz="4" w:space="0" w:color="000000"/>
              <w:left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12</w:t>
            </w:r>
          </w:p>
        </w:tc>
        <w:tc>
          <w:tcPr>
            <w:tcW w:w="3969" w:type="dxa"/>
            <w:tcBorders>
              <w:top w:val="single" w:sz="4" w:space="0" w:color="000000"/>
              <w:left w:val="single" w:sz="4" w:space="0" w:color="000000"/>
              <w:bottom w:val="single" w:sz="4" w:space="0" w:color="000000"/>
              <w:right w:val="single" w:sz="4" w:space="0" w:color="000000"/>
            </w:tcBorders>
          </w:tcPr>
          <w:p w:rsidR="00684B85" w:rsidRPr="002F1AC4" w:rsidRDefault="00684B85" w:rsidP="00684B85">
            <w:pPr>
              <w:pStyle w:val="msonormalbullet1gif"/>
              <w:spacing w:before="0" w:beforeAutospacing="0" w:after="0" w:afterAutospacing="0"/>
              <w:contextualSpacing/>
              <w:rPr>
                <w:rFonts w:eastAsiaTheme="minorHAnsi"/>
              </w:rPr>
            </w:pPr>
            <w:r w:rsidRPr="00EE1CD5">
              <w:rPr>
                <w:rFonts w:eastAsiaTheme="minorHAnsi"/>
              </w:rPr>
              <w:t>Индивидуальная работа</w:t>
            </w:r>
            <w:r>
              <w:rPr>
                <w:rFonts w:eastAsiaTheme="minorHAnsi"/>
              </w:rPr>
              <w:t xml:space="preserve"> </w:t>
            </w:r>
            <w:r w:rsidRPr="002F1AC4">
              <w:rPr>
                <w:rFonts w:eastAsiaTheme="minorHAnsi"/>
              </w:rPr>
              <w:t xml:space="preserve">по </w:t>
            </w:r>
            <w:r w:rsidRPr="002F1AC4">
              <w:t>коррекции и развитию устной речи обучающихся</w:t>
            </w:r>
          </w:p>
        </w:tc>
        <w:tc>
          <w:tcPr>
            <w:tcW w:w="146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учебного года</w:t>
            </w:r>
          </w:p>
        </w:tc>
        <w:tc>
          <w:tcPr>
            <w:tcW w:w="3666"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Журнал учета посещаемости коррекционно-развивающих занятий</w:t>
            </w:r>
          </w:p>
        </w:tc>
      </w:tr>
      <w:tr w:rsidR="00684B85" w:rsidRPr="00C406A9" w:rsidTr="00684B85">
        <w:tc>
          <w:tcPr>
            <w:tcW w:w="568" w:type="dxa"/>
            <w:gridSpan w:val="2"/>
            <w:vMerge/>
            <w:tcBorders>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684B85" w:rsidRPr="002F1AC4" w:rsidRDefault="00684B85" w:rsidP="00684B85">
            <w:pPr>
              <w:spacing w:after="0" w:line="240" w:lineRule="auto"/>
              <w:jc w:val="both"/>
              <w:rPr>
                <w:rFonts w:ascii="Times New Roman" w:eastAsia="Times New Roman" w:hAnsi="Times New Roman" w:cs="Times New Roman"/>
                <w:sz w:val="24"/>
                <w:szCs w:val="24"/>
              </w:rPr>
            </w:pPr>
            <w:r w:rsidRPr="002F1AC4">
              <w:rPr>
                <w:rFonts w:ascii="Times New Roman" w:eastAsiaTheme="minorHAnsi" w:hAnsi="Times New Roman" w:cs="Times New Roman"/>
                <w:sz w:val="24"/>
                <w:szCs w:val="24"/>
              </w:rPr>
              <w:t xml:space="preserve">Подгрупповые занятия по </w:t>
            </w:r>
            <w:r w:rsidRPr="002F1AC4">
              <w:rPr>
                <w:rFonts w:ascii="Times New Roman" w:eastAsia="Times New Roman" w:hAnsi="Times New Roman" w:cs="Times New Roman"/>
                <w:sz w:val="24"/>
                <w:szCs w:val="24"/>
              </w:rPr>
              <w:t>коррекции и развитию устной речи обучающихся</w:t>
            </w:r>
            <w:r w:rsidRPr="002F1AC4">
              <w:rPr>
                <w:rFonts w:ascii="Times New Roman" w:eastAsiaTheme="minorHAnsi" w:hAnsi="Times New Roman" w:cs="Times New Roman"/>
                <w:sz w:val="24"/>
                <w:szCs w:val="24"/>
              </w:rPr>
              <w:t xml:space="preserve"> (см. перспективное планирование)</w:t>
            </w:r>
          </w:p>
        </w:tc>
        <w:tc>
          <w:tcPr>
            <w:tcW w:w="146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учебного года</w:t>
            </w:r>
          </w:p>
        </w:tc>
        <w:tc>
          <w:tcPr>
            <w:tcW w:w="3666"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Журнал учета посещаемости коррекционно-развивающих занятий</w:t>
            </w:r>
          </w:p>
        </w:tc>
      </w:tr>
      <w:tr w:rsidR="00684B85" w:rsidRPr="00C406A9" w:rsidTr="00684B85">
        <w:tc>
          <w:tcPr>
            <w:tcW w:w="9669" w:type="dxa"/>
            <w:gridSpan w:val="6"/>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IV</w:t>
            </w:r>
          </w:p>
        </w:tc>
        <w:tc>
          <w:tcPr>
            <w:tcW w:w="9101" w:type="dxa"/>
            <w:gridSpan w:val="4"/>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center"/>
              <w:rPr>
                <w:rFonts w:ascii="Times New Roman" w:eastAsia="Times New Roman" w:hAnsi="Times New Roman" w:cs="Times New Roman"/>
                <w:sz w:val="24"/>
                <w:szCs w:val="24"/>
              </w:rPr>
            </w:pPr>
            <w:r w:rsidRPr="00C406A9">
              <w:rPr>
                <w:rFonts w:ascii="Times New Roman" w:eastAsia="Times New Roman" w:hAnsi="Times New Roman" w:cs="Times New Roman"/>
                <w:b/>
                <w:sz w:val="24"/>
                <w:szCs w:val="24"/>
              </w:rPr>
              <w:t>Консультативно-просветительская работа</w:t>
            </w: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13</w:t>
            </w:r>
          </w:p>
        </w:tc>
        <w:tc>
          <w:tcPr>
            <w:tcW w:w="3969"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Оказание консультативно-методической помощи педагогам, родителям:</w:t>
            </w:r>
          </w:p>
          <w:p w:rsidR="00684B85" w:rsidRPr="00C406A9" w:rsidRDefault="00684B85" w:rsidP="00616BA0">
            <w:pPr>
              <w:numPr>
                <w:ilvl w:val="0"/>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выступления на родительских собраниях по   вопросам организации коррекционной работы с обучающимися; </w:t>
            </w:r>
          </w:p>
          <w:p w:rsidR="00684B85" w:rsidRPr="00C406A9" w:rsidRDefault="00684B85" w:rsidP="00616BA0">
            <w:pPr>
              <w:numPr>
                <w:ilvl w:val="0"/>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проведение систематических консультаций и индивидуальных бесед с родителями и учителями;</w:t>
            </w:r>
          </w:p>
          <w:p w:rsidR="00684B85" w:rsidRPr="00C406A9" w:rsidRDefault="00684B85" w:rsidP="00616BA0">
            <w:pPr>
              <w:numPr>
                <w:ilvl w:val="0"/>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lastRenderedPageBreak/>
              <w:t>приглашение родителей на индивидуальные коррекционно-развивающие занятия</w:t>
            </w:r>
          </w:p>
        </w:tc>
        <w:tc>
          <w:tcPr>
            <w:tcW w:w="146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учебного года</w:t>
            </w:r>
          </w:p>
        </w:tc>
        <w:tc>
          <w:tcPr>
            <w:tcW w:w="3666"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Журнал учета консультаций </w:t>
            </w:r>
          </w:p>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lastRenderedPageBreak/>
              <w:t>V</w:t>
            </w:r>
          </w:p>
        </w:tc>
        <w:tc>
          <w:tcPr>
            <w:tcW w:w="9101" w:type="dxa"/>
            <w:gridSpan w:val="4"/>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center"/>
              <w:rPr>
                <w:rFonts w:ascii="Times New Roman" w:eastAsia="Times New Roman" w:hAnsi="Times New Roman" w:cs="Times New Roman"/>
                <w:sz w:val="24"/>
                <w:szCs w:val="24"/>
              </w:rPr>
            </w:pPr>
            <w:r w:rsidRPr="00C406A9">
              <w:rPr>
                <w:rFonts w:ascii="Times New Roman" w:eastAsia="Times New Roman" w:hAnsi="Times New Roman" w:cs="Times New Roman"/>
                <w:b/>
                <w:sz w:val="24"/>
                <w:szCs w:val="24"/>
              </w:rPr>
              <w:t>Самообразование и методическая работа</w:t>
            </w: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14</w:t>
            </w:r>
          </w:p>
        </w:tc>
        <w:tc>
          <w:tcPr>
            <w:tcW w:w="3969" w:type="dxa"/>
            <w:tcBorders>
              <w:top w:val="single" w:sz="4" w:space="0" w:color="000000"/>
              <w:left w:val="single" w:sz="4" w:space="0" w:color="000000"/>
              <w:bottom w:val="single" w:sz="4" w:space="0" w:color="000000"/>
              <w:right w:val="single" w:sz="4" w:space="0" w:color="000000"/>
            </w:tcBorders>
          </w:tcPr>
          <w:p w:rsidR="00684B85" w:rsidRPr="00C406A9" w:rsidRDefault="00684B85" w:rsidP="0023482F">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Участие в работе методического объединения учителей-логопедов </w:t>
            </w:r>
          </w:p>
        </w:tc>
        <w:tc>
          <w:tcPr>
            <w:tcW w:w="1466" w:type="dxa"/>
            <w:tcBorders>
              <w:top w:val="single" w:sz="4" w:space="0" w:color="000000"/>
              <w:left w:val="single" w:sz="4" w:space="0" w:color="000000"/>
              <w:bottom w:val="single" w:sz="4" w:space="0" w:color="000000"/>
              <w:right w:val="single" w:sz="4" w:space="0" w:color="000000"/>
            </w:tcBorders>
          </w:tcPr>
          <w:p w:rsidR="00684B85" w:rsidRPr="00C406A9" w:rsidRDefault="0023482F"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плану </w:t>
            </w:r>
            <w:r w:rsidR="00684B85" w:rsidRPr="00C406A9">
              <w:rPr>
                <w:rFonts w:ascii="Times New Roman" w:eastAsia="Times New Roman" w:hAnsi="Times New Roman" w:cs="Times New Roman"/>
                <w:sz w:val="24"/>
                <w:szCs w:val="24"/>
              </w:rPr>
              <w:t>МО</w:t>
            </w:r>
          </w:p>
        </w:tc>
        <w:tc>
          <w:tcPr>
            <w:tcW w:w="3666"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Лист регистрации</w:t>
            </w: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15</w:t>
            </w:r>
          </w:p>
        </w:tc>
        <w:tc>
          <w:tcPr>
            <w:tcW w:w="3969"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Участие в семинарах, конференциях, педагогиче</w:t>
            </w:r>
            <w:r w:rsidR="0023482F">
              <w:rPr>
                <w:rFonts w:ascii="Times New Roman" w:eastAsia="Times New Roman" w:hAnsi="Times New Roman" w:cs="Times New Roman"/>
                <w:sz w:val="24"/>
                <w:szCs w:val="24"/>
              </w:rPr>
              <w:t>ских советах учреждения и города</w:t>
            </w:r>
            <w:r w:rsidRPr="00C406A9">
              <w:rPr>
                <w:rFonts w:ascii="Times New Roman" w:eastAsia="Times New Roman" w:hAnsi="Times New Roman" w:cs="Times New Roman"/>
                <w:sz w:val="24"/>
                <w:szCs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По плану ОУ</w:t>
            </w:r>
          </w:p>
          <w:p w:rsidR="00684B85" w:rsidRPr="00C406A9" w:rsidRDefault="0023482F"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плану </w:t>
            </w:r>
            <w:r w:rsidR="00684B85" w:rsidRPr="00C406A9">
              <w:rPr>
                <w:rFonts w:ascii="Times New Roman" w:eastAsia="Times New Roman" w:hAnsi="Times New Roman" w:cs="Times New Roman"/>
                <w:sz w:val="24"/>
                <w:szCs w:val="24"/>
              </w:rPr>
              <w:t>МО</w:t>
            </w:r>
          </w:p>
        </w:tc>
        <w:tc>
          <w:tcPr>
            <w:tcW w:w="3666"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Лист регистрации, сертификаты участия</w:t>
            </w: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16</w:t>
            </w:r>
          </w:p>
        </w:tc>
        <w:tc>
          <w:tcPr>
            <w:tcW w:w="3969"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Изучение специальной литературы по вопросам оказания помощи детям, имеющим речевые нарушения</w:t>
            </w:r>
          </w:p>
        </w:tc>
        <w:tc>
          <w:tcPr>
            <w:tcW w:w="146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учебного года</w:t>
            </w:r>
          </w:p>
        </w:tc>
        <w:tc>
          <w:tcPr>
            <w:tcW w:w="3666" w:type="dxa"/>
            <w:gridSpan w:val="2"/>
            <w:tcBorders>
              <w:top w:val="single" w:sz="4" w:space="0" w:color="000000"/>
              <w:left w:val="single" w:sz="4" w:space="0" w:color="000000"/>
              <w:bottom w:val="single" w:sz="4" w:space="0" w:color="000000"/>
              <w:right w:val="single" w:sz="4" w:space="0" w:color="000000"/>
            </w:tcBorders>
          </w:tcPr>
          <w:p w:rsidR="00684B85" w:rsidRPr="002F1AC4" w:rsidRDefault="00684B85" w:rsidP="00684B85">
            <w:pPr>
              <w:spacing w:after="0" w:line="240" w:lineRule="auto"/>
              <w:jc w:val="both"/>
              <w:rPr>
                <w:rFonts w:ascii="Times New Roman" w:eastAsia="Times New Roman" w:hAnsi="Times New Roman" w:cs="Times New Roman"/>
                <w:sz w:val="24"/>
                <w:szCs w:val="24"/>
              </w:rPr>
            </w:pPr>
            <w:r w:rsidRPr="002F1AC4">
              <w:rPr>
                <w:rFonts w:ascii="Times New Roman" w:hAnsi="Times New Roman" w:cs="Times New Roman"/>
                <w:sz w:val="24"/>
              </w:rPr>
              <w:t>Методические материалы, картотеки и т.п.</w:t>
            </w: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17</w:t>
            </w:r>
          </w:p>
        </w:tc>
        <w:tc>
          <w:tcPr>
            <w:tcW w:w="3969"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Приобретение, разработка, изготовление учебно-дидактических пособий по предупреждению и устранению нарушений</w:t>
            </w:r>
          </w:p>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 устной и письменной речи учащихся:</w:t>
            </w:r>
          </w:p>
          <w:p w:rsidR="00684B85" w:rsidRPr="00C406A9" w:rsidRDefault="00684B85" w:rsidP="00616BA0">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пополнение раздаточного материала новыми пособиями;</w:t>
            </w:r>
          </w:p>
          <w:p w:rsidR="00684B85" w:rsidRPr="00C406A9" w:rsidRDefault="00684B85" w:rsidP="00616BA0">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дальнейшее пополнение картотеки с заданиями по обогащению словарного запаса;</w:t>
            </w:r>
          </w:p>
          <w:p w:rsidR="00684B85" w:rsidRPr="00C406A9" w:rsidRDefault="00684B85" w:rsidP="00616BA0">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изготовление карточек с заданиями для родителей</w:t>
            </w:r>
          </w:p>
        </w:tc>
        <w:tc>
          <w:tcPr>
            <w:tcW w:w="146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учебного года</w:t>
            </w:r>
          </w:p>
          <w:p w:rsidR="00684B85" w:rsidRPr="00C406A9" w:rsidRDefault="00684B85" w:rsidP="00684B85">
            <w:pPr>
              <w:spacing w:after="0" w:line="240" w:lineRule="auto"/>
              <w:jc w:val="both"/>
              <w:rPr>
                <w:rFonts w:ascii="Times New Roman" w:eastAsia="Times New Roman" w:hAnsi="Times New Roman" w:cs="Times New Roman"/>
                <w:sz w:val="24"/>
                <w:szCs w:val="24"/>
              </w:rPr>
            </w:pPr>
          </w:p>
        </w:tc>
        <w:tc>
          <w:tcPr>
            <w:tcW w:w="3666" w:type="dxa"/>
            <w:gridSpan w:val="2"/>
            <w:tcBorders>
              <w:top w:val="single" w:sz="4" w:space="0" w:color="000000"/>
              <w:left w:val="single" w:sz="4" w:space="0" w:color="000000"/>
              <w:bottom w:val="single" w:sz="4" w:space="0" w:color="000000"/>
              <w:right w:val="single" w:sz="4" w:space="0" w:color="000000"/>
            </w:tcBorders>
          </w:tcPr>
          <w:p w:rsidR="00684B85" w:rsidRPr="002F1AC4" w:rsidRDefault="00684B85" w:rsidP="00684B85">
            <w:pPr>
              <w:spacing w:after="0" w:line="240" w:lineRule="auto"/>
              <w:jc w:val="both"/>
              <w:rPr>
                <w:rFonts w:ascii="Times New Roman" w:eastAsia="Times New Roman" w:hAnsi="Times New Roman" w:cs="Times New Roman"/>
                <w:sz w:val="24"/>
                <w:szCs w:val="24"/>
              </w:rPr>
            </w:pPr>
            <w:r w:rsidRPr="002F1AC4">
              <w:rPr>
                <w:rFonts w:ascii="Times New Roman" w:eastAsia="Times New Roman" w:hAnsi="Times New Roman" w:cs="Times New Roman"/>
                <w:sz w:val="24"/>
                <w:szCs w:val="24"/>
              </w:rPr>
              <w:t xml:space="preserve"> </w:t>
            </w:r>
            <w:r w:rsidRPr="002F1AC4">
              <w:rPr>
                <w:rFonts w:ascii="Times New Roman" w:hAnsi="Times New Roman" w:cs="Times New Roman"/>
                <w:sz w:val="24"/>
              </w:rPr>
              <w:t>Методические материалы, картотеки и т.п.</w:t>
            </w:r>
          </w:p>
        </w:tc>
      </w:tr>
      <w:tr w:rsidR="00684B85" w:rsidRPr="00C406A9" w:rsidTr="00684B85">
        <w:tc>
          <w:tcPr>
            <w:tcW w:w="568"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18</w:t>
            </w:r>
          </w:p>
        </w:tc>
        <w:tc>
          <w:tcPr>
            <w:tcW w:w="3969"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Прохождение курсов повышения квалификации, участие в </w:t>
            </w:r>
            <w:r>
              <w:rPr>
                <w:rFonts w:ascii="Times New Roman" w:eastAsia="Times New Roman" w:hAnsi="Times New Roman" w:cs="Times New Roman"/>
                <w:sz w:val="24"/>
                <w:szCs w:val="24"/>
              </w:rPr>
              <w:t xml:space="preserve">семинарах, </w:t>
            </w:r>
            <w:r w:rsidRPr="00C406A9">
              <w:rPr>
                <w:rFonts w:ascii="Times New Roman" w:eastAsia="Times New Roman" w:hAnsi="Times New Roman" w:cs="Times New Roman"/>
                <w:sz w:val="24"/>
                <w:szCs w:val="24"/>
              </w:rPr>
              <w:t>вебинарах по коррекционной работе с детьми ОВЗ</w:t>
            </w:r>
          </w:p>
        </w:tc>
        <w:tc>
          <w:tcPr>
            <w:tcW w:w="1466" w:type="dxa"/>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года</w:t>
            </w:r>
          </w:p>
        </w:tc>
        <w:tc>
          <w:tcPr>
            <w:tcW w:w="3666" w:type="dxa"/>
            <w:gridSpan w:val="2"/>
            <w:tcBorders>
              <w:top w:val="single" w:sz="4" w:space="0" w:color="000000"/>
              <w:left w:val="single" w:sz="4" w:space="0" w:color="000000"/>
              <w:bottom w:val="single" w:sz="4" w:space="0" w:color="000000"/>
              <w:right w:val="single" w:sz="4" w:space="0" w:color="000000"/>
            </w:tcBorders>
          </w:tcPr>
          <w:p w:rsidR="00684B85" w:rsidRPr="00C406A9" w:rsidRDefault="00684B85" w:rsidP="00684B85">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Сертификаты участия</w:t>
            </w:r>
          </w:p>
          <w:p w:rsidR="00684B85" w:rsidRPr="00C406A9" w:rsidRDefault="00684B85" w:rsidP="00684B85">
            <w:pPr>
              <w:spacing w:after="0" w:line="240" w:lineRule="auto"/>
              <w:jc w:val="both"/>
              <w:rPr>
                <w:rFonts w:ascii="Times New Roman" w:eastAsia="Times New Roman" w:hAnsi="Times New Roman" w:cs="Times New Roman"/>
                <w:sz w:val="24"/>
                <w:szCs w:val="24"/>
              </w:rPr>
            </w:pPr>
          </w:p>
          <w:p w:rsidR="00684B85" w:rsidRPr="00C406A9" w:rsidRDefault="00684B85" w:rsidP="00684B85">
            <w:pPr>
              <w:spacing w:after="0" w:line="240" w:lineRule="auto"/>
              <w:jc w:val="both"/>
              <w:rPr>
                <w:rFonts w:ascii="Times New Roman" w:eastAsia="Times New Roman" w:hAnsi="Times New Roman" w:cs="Times New Roman"/>
                <w:sz w:val="24"/>
                <w:szCs w:val="24"/>
              </w:rPr>
            </w:pPr>
          </w:p>
        </w:tc>
      </w:tr>
    </w:tbl>
    <w:p w:rsidR="00684B85" w:rsidRDefault="00684B85" w:rsidP="00684B85">
      <w:pPr>
        <w:pStyle w:val="2"/>
        <w:spacing w:before="0" w:line="240" w:lineRule="auto"/>
        <w:ind w:firstLine="720"/>
        <w:rPr>
          <w:rFonts w:eastAsia="Times New Roman"/>
        </w:rPr>
      </w:pPr>
    </w:p>
    <w:p w:rsidR="00684B85" w:rsidRDefault="00684B85" w:rsidP="00684B85">
      <w:pPr>
        <w:pStyle w:val="2"/>
        <w:spacing w:before="0" w:line="240" w:lineRule="auto"/>
        <w:ind w:firstLine="720"/>
        <w:jc w:val="center"/>
        <w:rPr>
          <w:rFonts w:ascii="Times New Roman" w:eastAsia="Times New Roman" w:hAnsi="Times New Roman" w:cs="Times New Roman"/>
          <w:b/>
          <w:sz w:val="24"/>
          <w:szCs w:val="24"/>
        </w:rPr>
      </w:pPr>
      <w:bookmarkStart w:id="29" w:name="_Toc132358951"/>
      <w:r w:rsidRPr="00170D64">
        <w:rPr>
          <w:rFonts w:ascii="Times New Roman" w:eastAsia="Times New Roman" w:hAnsi="Times New Roman" w:cs="Times New Roman"/>
          <w:b/>
          <w:sz w:val="24"/>
          <w:szCs w:val="24"/>
        </w:rPr>
        <w:t>3.2. Условия реализации рабочей программы</w:t>
      </w:r>
      <w:bookmarkEnd w:id="29"/>
    </w:p>
    <w:p w:rsidR="00684B85" w:rsidRPr="00170D64" w:rsidRDefault="00684B85" w:rsidP="00684B85">
      <w:pPr>
        <w:spacing w:after="0" w:line="240" w:lineRule="auto"/>
      </w:pPr>
    </w:p>
    <w:p w:rsidR="00684B85" w:rsidRPr="00170D64" w:rsidRDefault="00684B85" w:rsidP="00684B85">
      <w:pPr>
        <w:pStyle w:val="3"/>
        <w:spacing w:before="0" w:line="240" w:lineRule="auto"/>
        <w:ind w:firstLine="720"/>
        <w:jc w:val="center"/>
        <w:rPr>
          <w:rFonts w:ascii="Times New Roman" w:hAnsi="Times New Roman" w:cs="Times New Roman"/>
          <w:b/>
        </w:rPr>
      </w:pPr>
      <w:bookmarkStart w:id="30" w:name="_Toc132358952"/>
      <w:r w:rsidRPr="00170D64">
        <w:rPr>
          <w:rFonts w:ascii="Times New Roman" w:hAnsi="Times New Roman" w:cs="Times New Roman"/>
          <w:b/>
        </w:rPr>
        <w:t>3.2.1. Психолого-педагогические условия</w:t>
      </w:r>
      <w:bookmarkEnd w:id="30"/>
    </w:p>
    <w:p w:rsidR="00684B85" w:rsidRPr="002F5336" w:rsidRDefault="00A47603" w:rsidP="00684B85">
      <w:pPr>
        <w:pStyle w:val="pboth"/>
        <w:shd w:val="clear" w:color="auto" w:fill="FFFFFF"/>
        <w:spacing w:before="0" w:beforeAutospacing="0" w:after="0" w:afterAutospacing="0"/>
        <w:ind w:firstLine="720"/>
        <w:jc w:val="both"/>
        <w:rPr>
          <w:color w:val="000000"/>
          <w:szCs w:val="23"/>
        </w:rPr>
      </w:pPr>
      <w:r>
        <w:rPr>
          <w:color w:val="000000"/>
          <w:szCs w:val="23"/>
        </w:rPr>
        <w:t>П</w:t>
      </w:r>
      <w:r w:rsidR="00684B85" w:rsidRPr="002F5336">
        <w:rPr>
          <w:color w:val="000000"/>
          <w:szCs w:val="23"/>
        </w:rPr>
        <w:t>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84B85" w:rsidRPr="002F5336" w:rsidRDefault="00684B85" w:rsidP="00684B85">
      <w:pPr>
        <w:pStyle w:val="pboth"/>
        <w:shd w:val="clear" w:color="auto" w:fill="FFFFFF"/>
        <w:spacing w:before="0" w:beforeAutospacing="0" w:after="0" w:afterAutospacing="0"/>
        <w:ind w:firstLine="720"/>
        <w:jc w:val="both"/>
        <w:rPr>
          <w:color w:val="000000"/>
          <w:szCs w:val="23"/>
        </w:rPr>
      </w:pPr>
      <w:bookmarkStart w:id="31" w:name="108186"/>
      <w:bookmarkEnd w:id="31"/>
      <w:r w:rsidRPr="002F5336">
        <w:rPr>
          <w:color w:val="000000"/>
          <w:szCs w:val="23"/>
        </w:rPr>
        <w:t xml:space="preserve">1. Личностно-порождающее взаимодействие </w:t>
      </w:r>
      <w:r>
        <w:rPr>
          <w:color w:val="000000"/>
          <w:szCs w:val="23"/>
        </w:rPr>
        <w:t>логопеда с детьми</w:t>
      </w:r>
      <w:r w:rsidRPr="002F5336">
        <w:rPr>
          <w:color w:val="000000"/>
          <w:szCs w:val="23"/>
        </w:rPr>
        <w:t>,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84B85" w:rsidRPr="002F5336" w:rsidRDefault="00684B85" w:rsidP="00684B85">
      <w:pPr>
        <w:pStyle w:val="pboth"/>
        <w:shd w:val="clear" w:color="auto" w:fill="FFFFFF"/>
        <w:spacing w:before="0" w:beforeAutospacing="0" w:after="0" w:afterAutospacing="0"/>
        <w:ind w:firstLine="720"/>
        <w:jc w:val="both"/>
        <w:rPr>
          <w:color w:val="000000"/>
          <w:szCs w:val="23"/>
        </w:rPr>
      </w:pPr>
      <w:bookmarkStart w:id="32" w:name="108187"/>
      <w:bookmarkEnd w:id="32"/>
      <w:r w:rsidRPr="002F5336">
        <w:rPr>
          <w:color w:val="000000"/>
          <w:szCs w:val="23"/>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84B85" w:rsidRPr="002F5336" w:rsidRDefault="00684B85" w:rsidP="00684B85">
      <w:pPr>
        <w:pStyle w:val="pboth"/>
        <w:shd w:val="clear" w:color="auto" w:fill="FFFFFF"/>
        <w:spacing w:before="0" w:beforeAutospacing="0" w:after="0" w:afterAutospacing="0"/>
        <w:ind w:firstLine="720"/>
        <w:jc w:val="both"/>
        <w:rPr>
          <w:color w:val="000000"/>
          <w:szCs w:val="23"/>
        </w:rPr>
      </w:pPr>
      <w:bookmarkStart w:id="33" w:name="108188"/>
      <w:bookmarkEnd w:id="33"/>
      <w:r>
        <w:rPr>
          <w:color w:val="000000"/>
          <w:szCs w:val="23"/>
        </w:rPr>
        <w:lastRenderedPageBreak/>
        <w:t>3. Формирование игровой деятельности</w:t>
      </w:r>
      <w:r w:rsidRPr="002F5336">
        <w:rPr>
          <w:color w:val="000000"/>
          <w:szCs w:val="23"/>
        </w:rPr>
        <w:t xml:space="preserve">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84B85" w:rsidRPr="002F5336" w:rsidRDefault="00684B85" w:rsidP="00684B85">
      <w:pPr>
        <w:pStyle w:val="pboth"/>
        <w:shd w:val="clear" w:color="auto" w:fill="FFFFFF"/>
        <w:spacing w:before="0" w:beforeAutospacing="0" w:after="0" w:afterAutospacing="0"/>
        <w:ind w:firstLine="720"/>
        <w:jc w:val="both"/>
        <w:rPr>
          <w:color w:val="000000"/>
          <w:szCs w:val="23"/>
        </w:rPr>
      </w:pPr>
      <w:bookmarkStart w:id="34" w:name="108189"/>
      <w:bookmarkEnd w:id="34"/>
      <w:r w:rsidRPr="002F5336">
        <w:rPr>
          <w:color w:val="000000"/>
          <w:szCs w:val="23"/>
        </w:rPr>
        <w:t>4. Создание соответствующей развивающей образовательной среды, способствующей всестороннему развитию ребенка с ТНР и сохранению его индивидуальности.</w:t>
      </w:r>
    </w:p>
    <w:p w:rsidR="00684B85" w:rsidRPr="002F5336" w:rsidRDefault="00684B85" w:rsidP="00684B85">
      <w:pPr>
        <w:pStyle w:val="pboth"/>
        <w:shd w:val="clear" w:color="auto" w:fill="FFFFFF"/>
        <w:spacing w:before="0" w:beforeAutospacing="0" w:after="0" w:afterAutospacing="0"/>
        <w:ind w:firstLine="720"/>
        <w:jc w:val="both"/>
        <w:rPr>
          <w:color w:val="000000"/>
          <w:szCs w:val="23"/>
        </w:rPr>
      </w:pPr>
      <w:bookmarkStart w:id="35" w:name="108190"/>
      <w:bookmarkEnd w:id="35"/>
      <w:r w:rsidRPr="002F5336">
        <w:rPr>
          <w:color w:val="000000"/>
          <w:szCs w:val="23"/>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84B85" w:rsidRDefault="00684B85" w:rsidP="00684B85">
      <w:pPr>
        <w:pStyle w:val="pboth"/>
        <w:shd w:val="clear" w:color="auto" w:fill="FFFFFF"/>
        <w:spacing w:before="0" w:beforeAutospacing="0" w:after="0" w:afterAutospacing="0"/>
        <w:ind w:firstLine="720"/>
        <w:jc w:val="both"/>
        <w:rPr>
          <w:color w:val="000000"/>
          <w:szCs w:val="23"/>
        </w:rPr>
      </w:pPr>
      <w:bookmarkStart w:id="36" w:name="108191"/>
      <w:bookmarkEnd w:id="36"/>
      <w:r w:rsidRPr="002F5336">
        <w:rPr>
          <w:color w:val="000000"/>
          <w:szCs w:val="23"/>
        </w:rPr>
        <w:t>6. Участие семьи как необходимое условие для полноценного развития ребенка дошкольного возраста с ТНР.</w:t>
      </w:r>
    </w:p>
    <w:p w:rsidR="00684B85" w:rsidRDefault="00684B85" w:rsidP="00684B85">
      <w:pPr>
        <w:pStyle w:val="pboth"/>
        <w:shd w:val="clear" w:color="auto" w:fill="FFFFFF"/>
        <w:spacing w:before="0" w:beforeAutospacing="0" w:after="0" w:afterAutospacing="0"/>
        <w:ind w:firstLine="720"/>
        <w:jc w:val="both"/>
        <w:rPr>
          <w:color w:val="000000"/>
          <w:szCs w:val="23"/>
        </w:rPr>
      </w:pPr>
    </w:p>
    <w:p w:rsidR="00684B85" w:rsidRDefault="00684B85" w:rsidP="00684B85">
      <w:pPr>
        <w:pStyle w:val="pboth"/>
        <w:shd w:val="clear" w:color="auto" w:fill="FFFFFF"/>
        <w:spacing w:before="0" w:beforeAutospacing="0" w:after="0" w:afterAutospacing="0"/>
        <w:ind w:firstLine="720"/>
        <w:jc w:val="both"/>
      </w:pPr>
      <w:r>
        <w:t xml:space="preserve">Организация санитарно-эпидемиологического режима и создание гигиенических условий жизнедеятельности детей на занятиях; </w:t>
      </w:r>
    </w:p>
    <w:p w:rsidR="00684B85" w:rsidRDefault="00684B85" w:rsidP="00684B85">
      <w:pPr>
        <w:pStyle w:val="pboth"/>
        <w:shd w:val="clear" w:color="auto" w:fill="FFFFFF"/>
        <w:spacing w:before="0" w:beforeAutospacing="0" w:after="0" w:afterAutospacing="0"/>
        <w:ind w:firstLine="720"/>
        <w:jc w:val="both"/>
      </w:pPr>
      <w:r>
        <w:t xml:space="preserve">Обеспечение психологической безопасности детей во время их пребывания на занятии; Учет возрастных и индивидуальных особенностей состояния здоровья; </w:t>
      </w:r>
    </w:p>
    <w:p w:rsidR="00684B85" w:rsidRDefault="00684B85" w:rsidP="00684B85">
      <w:pPr>
        <w:pStyle w:val="pboth"/>
        <w:shd w:val="clear" w:color="auto" w:fill="FFFFFF"/>
        <w:spacing w:before="0" w:beforeAutospacing="0" w:after="0" w:afterAutospacing="0"/>
        <w:ind w:firstLine="720"/>
        <w:jc w:val="both"/>
      </w:pPr>
      <w:r>
        <w:t xml:space="preserve">Диагностика (оценка индивидуального речевого развития) детей группы. </w:t>
      </w:r>
    </w:p>
    <w:p w:rsidR="00684B85" w:rsidRDefault="00684B85" w:rsidP="00684B85">
      <w:pPr>
        <w:pStyle w:val="pboth"/>
        <w:shd w:val="clear" w:color="auto" w:fill="FFFFFF"/>
        <w:spacing w:before="0" w:beforeAutospacing="0" w:after="0" w:afterAutospacing="0"/>
        <w:ind w:firstLine="720"/>
        <w:jc w:val="both"/>
      </w:pPr>
      <w:r>
        <w:t xml:space="preserve">Совместная деятельность взрослого и детей. </w:t>
      </w:r>
    </w:p>
    <w:p w:rsidR="00684B85" w:rsidRDefault="00684B85" w:rsidP="00684B85">
      <w:pPr>
        <w:pStyle w:val="pboth"/>
        <w:shd w:val="clear" w:color="auto" w:fill="FFFFFF"/>
        <w:spacing w:before="0" w:beforeAutospacing="0" w:after="0" w:afterAutospacing="0"/>
        <w:ind w:firstLine="720"/>
        <w:jc w:val="both"/>
      </w:pPr>
      <w:r>
        <w:t xml:space="preserve">Самостоятельная деятельность детей. </w:t>
      </w:r>
    </w:p>
    <w:p w:rsidR="00684B85" w:rsidRDefault="00684B85" w:rsidP="00684B85">
      <w:pPr>
        <w:pStyle w:val="pboth"/>
        <w:shd w:val="clear" w:color="auto" w:fill="FFFFFF"/>
        <w:spacing w:before="0" w:beforeAutospacing="0" w:after="0" w:afterAutospacing="0"/>
        <w:ind w:firstLine="720"/>
        <w:jc w:val="both"/>
      </w:pPr>
      <w:r>
        <w:t xml:space="preserve">Взаимодействие всех педагогов группы. </w:t>
      </w:r>
    </w:p>
    <w:p w:rsidR="00684B85" w:rsidRDefault="00684B85" w:rsidP="00684B85">
      <w:pPr>
        <w:pStyle w:val="pboth"/>
        <w:shd w:val="clear" w:color="auto" w:fill="FFFFFF"/>
        <w:spacing w:before="0" w:beforeAutospacing="0" w:after="0" w:afterAutospacing="0"/>
        <w:ind w:firstLine="720"/>
        <w:jc w:val="both"/>
      </w:pPr>
      <w:r>
        <w:t xml:space="preserve">Организация работы с родителями. </w:t>
      </w:r>
    </w:p>
    <w:p w:rsidR="00684B85" w:rsidRDefault="00684B85" w:rsidP="00684B85">
      <w:pPr>
        <w:pStyle w:val="pboth"/>
        <w:shd w:val="clear" w:color="auto" w:fill="FFFFFF"/>
        <w:spacing w:before="0" w:beforeAutospacing="0" w:after="0" w:afterAutospacing="0"/>
        <w:ind w:firstLine="720"/>
        <w:jc w:val="both"/>
      </w:pPr>
      <w:r>
        <w:t>Консультативная поддержка педагогических работников и родителей группы. Современные образовательные технологии в коррекционно-образовательном процессе.</w:t>
      </w:r>
    </w:p>
    <w:p w:rsidR="00684B85" w:rsidRPr="00B5535F" w:rsidRDefault="00684B85" w:rsidP="00684B85">
      <w:pPr>
        <w:spacing w:after="0" w:line="240" w:lineRule="auto"/>
        <w:jc w:val="both"/>
        <w:rPr>
          <w:rFonts w:ascii="Times New Roman" w:hAnsi="Times New Roman" w:cs="Times New Roman"/>
          <w:sz w:val="28"/>
        </w:rPr>
      </w:pPr>
      <w:r>
        <w:rPr>
          <w:rFonts w:ascii="Times New Roman" w:hAnsi="Times New Roman" w:cs="Times New Roman"/>
          <w:sz w:val="24"/>
        </w:rPr>
        <w:t xml:space="preserve">Важным условием реализации рабочей программы является создание </w:t>
      </w:r>
      <w:r>
        <w:rPr>
          <w:rFonts w:ascii="Times New Roman" w:hAnsi="Times New Roman" w:cs="Times New Roman"/>
          <w:sz w:val="24"/>
          <w:u w:val="single"/>
        </w:rPr>
        <w:t>речевой развивающей</w:t>
      </w:r>
      <w:r w:rsidRPr="00895B2B">
        <w:rPr>
          <w:rFonts w:ascii="Times New Roman" w:hAnsi="Times New Roman" w:cs="Times New Roman"/>
          <w:sz w:val="24"/>
          <w:u w:val="single"/>
        </w:rPr>
        <w:t xml:space="preserve"> сред</w:t>
      </w:r>
      <w:r>
        <w:rPr>
          <w:rFonts w:ascii="Times New Roman" w:hAnsi="Times New Roman" w:cs="Times New Roman"/>
          <w:sz w:val="24"/>
          <w:u w:val="single"/>
        </w:rPr>
        <w:t xml:space="preserve">ы </w:t>
      </w:r>
      <w:r>
        <w:rPr>
          <w:rFonts w:ascii="Times New Roman" w:hAnsi="Times New Roman" w:cs="Times New Roman"/>
          <w:sz w:val="24"/>
        </w:rPr>
        <w:t xml:space="preserve"> для детей с ТНР.</w:t>
      </w:r>
    </w:p>
    <w:p w:rsidR="00176256" w:rsidRPr="00176256" w:rsidRDefault="00176256" w:rsidP="00176256">
      <w:pPr>
        <w:spacing w:after="0" w:line="240" w:lineRule="auto"/>
        <w:ind w:firstLine="709"/>
        <w:jc w:val="center"/>
        <w:rPr>
          <w:rFonts w:ascii="Times New Roman" w:hAnsi="Times New Roman" w:cs="Times New Roman"/>
          <w:b/>
          <w:color w:val="244061" w:themeColor="accent1" w:themeShade="80"/>
          <w:sz w:val="24"/>
        </w:rPr>
      </w:pPr>
      <w:r w:rsidRPr="00176256">
        <w:rPr>
          <w:rFonts w:ascii="Times New Roman" w:hAnsi="Times New Roman" w:cs="Times New Roman"/>
          <w:b/>
          <w:color w:val="244061" w:themeColor="accent1" w:themeShade="80"/>
          <w:sz w:val="24"/>
        </w:rPr>
        <w:t>3.2.2.</w:t>
      </w:r>
      <w:r>
        <w:rPr>
          <w:rFonts w:ascii="Times New Roman" w:hAnsi="Times New Roman" w:cs="Times New Roman"/>
          <w:b/>
          <w:color w:val="244061" w:themeColor="accent1" w:themeShade="80"/>
          <w:sz w:val="24"/>
        </w:rPr>
        <w:t xml:space="preserve"> Создание</w:t>
      </w:r>
      <w:r w:rsidRPr="00176256">
        <w:rPr>
          <w:rFonts w:ascii="Times New Roman" w:hAnsi="Times New Roman" w:cs="Times New Roman"/>
          <w:b/>
          <w:color w:val="244061" w:themeColor="accent1" w:themeShade="80"/>
          <w:sz w:val="24"/>
        </w:rPr>
        <w:t xml:space="preserve"> речевой развивающей среды</w:t>
      </w:r>
    </w:p>
    <w:p w:rsidR="00684B85" w:rsidRPr="00895B2B" w:rsidRDefault="00684B85" w:rsidP="00684B85">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Речевая развивающая среда – особым образом организованное окружение, наиболее эффективно влияющее на развитие разных сторон речи каждого ребенка. Речевая развивающая среда направлена на эффективное воспитательное воздействие, на формирование активного познавательного отношения к окружающему миру и к явлениям родного языка и речи.</w:t>
      </w:r>
    </w:p>
    <w:p w:rsidR="00684B85" w:rsidRPr="00895B2B" w:rsidRDefault="00684B85" w:rsidP="00684B85">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Цель построения речевой среды – насыщение окружающей среды компонентами, обеспечивающими развитие речи ребенка дошкольного возраста.</w:t>
      </w:r>
    </w:p>
    <w:p w:rsidR="00684B85" w:rsidRPr="00895B2B" w:rsidRDefault="00684B85" w:rsidP="00684B85">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Задачи построения речевой развивающей среды:</w:t>
      </w:r>
    </w:p>
    <w:p w:rsidR="00684B85" w:rsidRPr="00895B2B" w:rsidRDefault="00684B85" w:rsidP="00684B85">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возможности восприятия и наблюдения за правильной речью;</w:t>
      </w:r>
    </w:p>
    <w:p w:rsidR="00684B85" w:rsidRPr="00895B2B" w:rsidRDefault="00684B85" w:rsidP="00684B85">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богатства сенсорных впечатлений;</w:t>
      </w:r>
    </w:p>
    <w:p w:rsidR="00684B85" w:rsidRPr="00895B2B" w:rsidRDefault="00684B85" w:rsidP="00684B85">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возможности самостоятельной индивидуальной речевой деятельности ребенка;</w:t>
      </w:r>
    </w:p>
    <w:p w:rsidR="00684B85" w:rsidRPr="00895B2B" w:rsidRDefault="00684B85" w:rsidP="00684B85">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комфортного состояния ребенка в проявлении речевых реакций;</w:t>
      </w:r>
    </w:p>
    <w:p w:rsidR="00684B85" w:rsidRPr="00895B2B" w:rsidRDefault="00684B85" w:rsidP="00684B85">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возможностей для исследования и экспериментирования в языковой системе.</w:t>
      </w:r>
    </w:p>
    <w:p w:rsidR="00684B85" w:rsidRPr="00895B2B" w:rsidRDefault="00684B85" w:rsidP="00684B85">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В качестве компонентов речевой развивающей среды выделяются:</w:t>
      </w:r>
    </w:p>
    <w:p w:rsidR="00684B85" w:rsidRPr="00895B2B" w:rsidRDefault="00684B85" w:rsidP="00684B85">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речь педагога;</w:t>
      </w:r>
    </w:p>
    <w:p w:rsidR="00684B85" w:rsidRPr="00895B2B" w:rsidRDefault="00684B85" w:rsidP="00684B85">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методы и приемы руководства развитием разных сторон речи дошкольников;</w:t>
      </w:r>
    </w:p>
    <w:p w:rsidR="00684B85" w:rsidRDefault="00684B85" w:rsidP="00684B85">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специальное оборудование для каждой возрастной группы.</w:t>
      </w:r>
    </w:p>
    <w:p w:rsidR="00684B85" w:rsidRPr="00BF1F61" w:rsidRDefault="00684B85" w:rsidP="00684B85">
      <w:pPr>
        <w:spacing w:after="0" w:line="240" w:lineRule="auto"/>
        <w:ind w:firstLine="709"/>
        <w:jc w:val="both"/>
        <w:rPr>
          <w:rFonts w:ascii="Times New Roman" w:hAnsi="Times New Roman" w:cs="Times New Roman"/>
          <w:sz w:val="24"/>
        </w:rPr>
      </w:pPr>
      <w:r w:rsidRPr="00BF1F61">
        <w:rPr>
          <w:rFonts w:ascii="Times New Roman" w:hAnsi="Times New Roman" w:cs="Times New Roman"/>
          <w:sz w:val="24"/>
          <w:u w:val="single"/>
        </w:rPr>
        <w:t>Речевая развивающая среда средней группы</w:t>
      </w:r>
    </w:p>
    <w:p w:rsidR="00684B85" w:rsidRPr="00BF1F61" w:rsidRDefault="00684B85" w:rsidP="00684B85">
      <w:pPr>
        <w:spacing w:after="0" w:line="240" w:lineRule="auto"/>
        <w:ind w:firstLine="709"/>
        <w:jc w:val="both"/>
        <w:rPr>
          <w:rFonts w:ascii="Times New Roman" w:hAnsi="Times New Roman" w:cs="Times New Roman"/>
          <w:sz w:val="24"/>
        </w:rPr>
      </w:pPr>
      <w:r w:rsidRPr="00BF1F61">
        <w:rPr>
          <w:rFonts w:ascii="Times New Roman" w:hAnsi="Times New Roman" w:cs="Times New Roman"/>
          <w:sz w:val="24"/>
        </w:rPr>
        <w:t>- грамотная речь педагога;</w:t>
      </w:r>
    </w:p>
    <w:p w:rsidR="00684B85" w:rsidRPr="00BF1F61" w:rsidRDefault="00684B85" w:rsidP="00684B85">
      <w:pPr>
        <w:spacing w:after="0" w:line="240" w:lineRule="auto"/>
        <w:ind w:firstLine="709"/>
        <w:jc w:val="both"/>
        <w:rPr>
          <w:rFonts w:ascii="Times New Roman" w:hAnsi="Times New Roman" w:cs="Times New Roman"/>
          <w:sz w:val="24"/>
        </w:rPr>
      </w:pPr>
      <w:r w:rsidRPr="00BF1F61">
        <w:rPr>
          <w:rFonts w:ascii="Times New Roman" w:hAnsi="Times New Roman" w:cs="Times New Roman"/>
          <w:sz w:val="24"/>
        </w:rPr>
        <w:lastRenderedPageBreak/>
        <w:t>- методы и приемы, направленные на развитие речи как средства общения: удовлетворение потребности в получении и обсуждении информации, формирование навыков общения со сверстниками, знакомство с формулами речевого этикета;</w:t>
      </w:r>
    </w:p>
    <w:p w:rsidR="00684B85" w:rsidRPr="00BF1F61" w:rsidRDefault="00684B85" w:rsidP="00684B85">
      <w:pPr>
        <w:spacing w:after="0" w:line="240" w:lineRule="auto"/>
        <w:ind w:firstLine="709"/>
        <w:jc w:val="both"/>
        <w:rPr>
          <w:rFonts w:ascii="Times New Roman" w:hAnsi="Times New Roman" w:cs="Times New Roman"/>
          <w:sz w:val="24"/>
        </w:rPr>
      </w:pPr>
      <w:r w:rsidRPr="00BF1F61">
        <w:rPr>
          <w:rFonts w:ascii="Times New Roman" w:hAnsi="Times New Roman" w:cs="Times New Roman"/>
          <w:sz w:val="24"/>
        </w:rPr>
        <w:t>- методы и приемы, направленные на формирование умения слушать и слышать: выслушивание детей, уточнение ответов, подсказ, рассказы воспитателя с акцентом на стимулирование познавательного интереса;</w:t>
      </w:r>
    </w:p>
    <w:p w:rsidR="00684B85" w:rsidRPr="00BF1F61" w:rsidRDefault="00684B85" w:rsidP="00684B85">
      <w:pPr>
        <w:spacing w:after="0" w:line="240" w:lineRule="auto"/>
        <w:ind w:firstLine="709"/>
        <w:jc w:val="both"/>
        <w:rPr>
          <w:rFonts w:ascii="Times New Roman" w:hAnsi="Times New Roman" w:cs="Times New Roman"/>
          <w:sz w:val="24"/>
        </w:rPr>
      </w:pPr>
      <w:r w:rsidRPr="00BF1F61">
        <w:rPr>
          <w:rFonts w:ascii="Times New Roman" w:hAnsi="Times New Roman" w:cs="Times New Roman"/>
          <w:sz w:val="24"/>
        </w:rPr>
        <w:t>- активное использование приемов формирования навыков общения со сверстниками;</w:t>
      </w:r>
    </w:p>
    <w:p w:rsidR="00684B85" w:rsidRPr="00BF1F61" w:rsidRDefault="00684B85" w:rsidP="00684B85">
      <w:pPr>
        <w:spacing w:after="0" w:line="240" w:lineRule="auto"/>
        <w:ind w:firstLine="709"/>
        <w:jc w:val="both"/>
        <w:rPr>
          <w:rFonts w:ascii="Times New Roman" w:hAnsi="Times New Roman" w:cs="Times New Roman"/>
          <w:sz w:val="24"/>
        </w:rPr>
      </w:pPr>
      <w:r w:rsidRPr="00BF1F61">
        <w:rPr>
          <w:rFonts w:ascii="Times New Roman" w:hAnsi="Times New Roman" w:cs="Times New Roman"/>
          <w:sz w:val="24"/>
        </w:rPr>
        <w:t>- организация деятельности  по рассматриванию, изучению наборов открыток, картинок, фотографий и др. для развития объяснительной речи.</w:t>
      </w:r>
    </w:p>
    <w:p w:rsidR="00684B85" w:rsidRDefault="00684B85" w:rsidP="00684B85">
      <w:pPr>
        <w:spacing w:after="0" w:line="240" w:lineRule="auto"/>
        <w:ind w:firstLine="720"/>
        <w:jc w:val="center"/>
        <w:rPr>
          <w:rFonts w:ascii="Times New Roman" w:hAnsi="Times New Roman" w:cs="Times New Roman"/>
          <w:b/>
          <w:sz w:val="24"/>
        </w:rPr>
      </w:pPr>
    </w:p>
    <w:p w:rsidR="00684B85" w:rsidRPr="00170D64" w:rsidRDefault="00684B85" w:rsidP="00684B85">
      <w:pPr>
        <w:pStyle w:val="3"/>
        <w:spacing w:before="0" w:line="240" w:lineRule="auto"/>
        <w:ind w:firstLine="720"/>
        <w:jc w:val="center"/>
        <w:rPr>
          <w:rFonts w:ascii="Times New Roman" w:hAnsi="Times New Roman" w:cs="Times New Roman"/>
          <w:b/>
        </w:rPr>
      </w:pPr>
      <w:bookmarkStart w:id="37" w:name="_Toc132358953"/>
      <w:r w:rsidRPr="00170D64">
        <w:rPr>
          <w:rFonts w:ascii="Times New Roman" w:hAnsi="Times New Roman" w:cs="Times New Roman"/>
          <w:b/>
        </w:rPr>
        <w:t>3.2.3. Организационные условия (создание предметно-развивающей среды)</w:t>
      </w:r>
      <w:bookmarkEnd w:id="37"/>
    </w:p>
    <w:p w:rsidR="00684B85" w:rsidRDefault="00684B85" w:rsidP="00684B85">
      <w:pPr>
        <w:spacing w:after="0" w:line="240" w:lineRule="auto"/>
        <w:ind w:firstLine="720"/>
        <w:jc w:val="both"/>
        <w:rPr>
          <w:rFonts w:ascii="Times New Roman" w:eastAsia="Times New Roman" w:hAnsi="Times New Roman" w:cs="Times New Roman"/>
          <w:i/>
          <w:color w:val="FF0000"/>
          <w:sz w:val="24"/>
          <w:szCs w:val="24"/>
        </w:rPr>
      </w:pPr>
    </w:p>
    <w:p w:rsidR="00684B85" w:rsidRPr="00EA1BC9" w:rsidRDefault="00684B85" w:rsidP="00684B85">
      <w:pPr>
        <w:spacing w:after="0" w:line="240" w:lineRule="auto"/>
        <w:jc w:val="both"/>
        <w:rPr>
          <w:rFonts w:ascii="Times New Roman" w:hAnsi="Times New Roman" w:cs="Times New Roman"/>
          <w:sz w:val="24"/>
        </w:rPr>
      </w:pPr>
      <w:r w:rsidRPr="00EA1BC9">
        <w:rPr>
          <w:rFonts w:ascii="Times New Roman" w:hAnsi="Times New Roman" w:cs="Times New Roman"/>
          <w:sz w:val="24"/>
        </w:rPr>
        <w:t xml:space="preserve">Предметно-развивающая среда для детей с тяжелыми нарушениями речи построена на следующих принципах: </w:t>
      </w:r>
    </w:p>
    <w:p w:rsidR="00684B85" w:rsidRPr="00B5535F" w:rsidRDefault="00684B85" w:rsidP="00616BA0">
      <w:pPr>
        <w:numPr>
          <w:ilvl w:val="0"/>
          <w:numId w:val="13"/>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активность, стимулирующая</w:t>
      </w:r>
      <w:r w:rsidRPr="00B5535F">
        <w:rPr>
          <w:rFonts w:ascii="Times New Roman" w:hAnsi="Times New Roman" w:cs="Times New Roman"/>
          <w:sz w:val="24"/>
        </w:rPr>
        <w:t xml:space="preserve"> исследовательскую и творческую деятельность ребенка; </w:t>
      </w:r>
    </w:p>
    <w:p w:rsidR="00684B85" w:rsidRPr="00B5535F" w:rsidRDefault="00684B85" w:rsidP="00616BA0">
      <w:pPr>
        <w:numPr>
          <w:ilvl w:val="0"/>
          <w:numId w:val="13"/>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стабильность</w:t>
      </w:r>
      <w:r w:rsidRPr="00B5535F">
        <w:rPr>
          <w:rFonts w:ascii="Times New Roman" w:hAnsi="Times New Roman" w:cs="Times New Roman"/>
          <w:sz w:val="24"/>
        </w:rPr>
        <w:t xml:space="preserve"> динамичности развивающей среды, позволяющей ребенку не пребывать в среде, а активно взаимодействовать с ней, преодолевать, "перестраивать", менять ее в зависимости от интересов и потребностей;</w:t>
      </w:r>
    </w:p>
    <w:p w:rsidR="00684B85" w:rsidRPr="00B5535F" w:rsidRDefault="00684B85" w:rsidP="00616BA0">
      <w:pPr>
        <w:numPr>
          <w:ilvl w:val="0"/>
          <w:numId w:val="13"/>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эмоциогенность</w:t>
      </w:r>
      <w:r w:rsidRPr="00B5535F">
        <w:rPr>
          <w:rFonts w:ascii="Times New Roman" w:hAnsi="Times New Roman" w:cs="Times New Roman"/>
          <w:sz w:val="24"/>
        </w:rPr>
        <w:t xml:space="preserve"> среды, дающей ребенку ощущение индивидуальной комфортности и эмоционального благополучия;</w:t>
      </w:r>
    </w:p>
    <w:p w:rsidR="00684B85" w:rsidRPr="00B5535F" w:rsidRDefault="00684B85" w:rsidP="00616BA0">
      <w:pPr>
        <w:numPr>
          <w:ilvl w:val="0"/>
          <w:numId w:val="13"/>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творческо-гуманная направленность, создающая</w:t>
      </w:r>
      <w:r w:rsidRPr="00B5535F">
        <w:rPr>
          <w:rFonts w:ascii="Times New Roman" w:hAnsi="Times New Roman" w:cs="Times New Roman"/>
          <w:sz w:val="24"/>
        </w:rPr>
        <w:t xml:space="preserve"> условия для проявления разнохарактерных отношений (дружеских, деловых, партнерских, сотрудничества, сотворчества);</w:t>
      </w:r>
    </w:p>
    <w:p w:rsidR="00684B85" w:rsidRPr="00B5535F" w:rsidRDefault="00684B85" w:rsidP="00616BA0">
      <w:pPr>
        <w:numPr>
          <w:ilvl w:val="0"/>
          <w:numId w:val="13"/>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свобода и самостоятельность, позволяющие</w:t>
      </w:r>
      <w:r w:rsidRPr="00B5535F">
        <w:rPr>
          <w:rFonts w:ascii="Times New Roman" w:hAnsi="Times New Roman" w:cs="Times New Roman"/>
          <w:sz w:val="24"/>
        </w:rPr>
        <w:t xml:space="preserve"> ребенку самостоятельно определить</w:t>
      </w:r>
      <w:r>
        <w:rPr>
          <w:rFonts w:ascii="Times New Roman" w:hAnsi="Times New Roman" w:cs="Times New Roman"/>
          <w:sz w:val="24"/>
        </w:rPr>
        <w:t xml:space="preserve"> свое отношение к среде и дающие</w:t>
      </w:r>
      <w:r w:rsidRPr="00B5535F">
        <w:rPr>
          <w:rFonts w:ascii="Times New Roman" w:hAnsi="Times New Roman" w:cs="Times New Roman"/>
          <w:sz w:val="24"/>
        </w:rPr>
        <w:t xml:space="preserve"> ему возможность по мере необходимости преобразовывать среду по своему усмотрению;</w:t>
      </w:r>
    </w:p>
    <w:p w:rsidR="00684B85" w:rsidRPr="00B5535F" w:rsidRDefault="00684B85" w:rsidP="00616BA0">
      <w:pPr>
        <w:numPr>
          <w:ilvl w:val="0"/>
          <w:numId w:val="13"/>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интегративность, определяющая</w:t>
      </w:r>
      <w:r w:rsidRPr="00B5535F">
        <w:rPr>
          <w:rFonts w:ascii="Times New Roman" w:hAnsi="Times New Roman" w:cs="Times New Roman"/>
          <w:sz w:val="24"/>
        </w:rPr>
        <w:t xml:space="preserve"> взаимодействие различных видов деятельности (в т.ч. коррекционной), дополняющих и обогащающих друг друга;</w:t>
      </w:r>
    </w:p>
    <w:p w:rsidR="00684B85" w:rsidRPr="00B5535F" w:rsidRDefault="00684B85" w:rsidP="00616BA0">
      <w:pPr>
        <w:numPr>
          <w:ilvl w:val="0"/>
          <w:numId w:val="13"/>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гуманитарная, отражающая</w:t>
      </w:r>
      <w:r w:rsidRPr="00B5535F">
        <w:rPr>
          <w:rFonts w:ascii="Times New Roman" w:hAnsi="Times New Roman" w:cs="Times New Roman"/>
          <w:sz w:val="24"/>
        </w:rPr>
        <w:t xml:space="preserve"> в содержании среды мир человека, его связи и отношения с окружающим природным, социальным и предметным миром, помогающий раскрыться сущностным силам ребенка;</w:t>
      </w:r>
    </w:p>
    <w:p w:rsidR="00684B85" w:rsidRPr="00FC7122" w:rsidRDefault="00684B85" w:rsidP="00616BA0">
      <w:pPr>
        <w:numPr>
          <w:ilvl w:val="0"/>
          <w:numId w:val="13"/>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дистанция</w:t>
      </w:r>
      <w:r w:rsidRPr="00B5535F">
        <w:rPr>
          <w:rFonts w:ascii="Times New Roman" w:hAnsi="Times New Roman" w:cs="Times New Roman"/>
          <w:sz w:val="24"/>
        </w:rPr>
        <w:t>, позиции общения при взаимодействии ребенка с детьми и взрослыми, позволяющий ему чувствовать себя полноценным, активным, интересным партнером.</w:t>
      </w:r>
    </w:p>
    <w:p w:rsidR="00684B85" w:rsidRPr="00BF1F61" w:rsidRDefault="00684B85" w:rsidP="00684B85">
      <w:pPr>
        <w:pStyle w:val="51"/>
        <w:shd w:val="clear" w:color="auto" w:fill="auto"/>
        <w:spacing w:line="240" w:lineRule="auto"/>
        <w:ind w:right="142" w:firstLine="567"/>
        <w:rPr>
          <w:rFonts w:ascii="Times New Roman" w:hAnsi="Times New Roman" w:cs="Times New Roman"/>
          <w:sz w:val="24"/>
          <w:szCs w:val="24"/>
        </w:rPr>
      </w:pPr>
      <w:r>
        <w:rPr>
          <w:rFonts w:ascii="Times New Roman" w:hAnsi="Times New Roman" w:cs="Times New Roman"/>
          <w:sz w:val="24"/>
          <w:szCs w:val="24"/>
        </w:rPr>
        <w:t>Л</w:t>
      </w:r>
      <w:r>
        <w:rPr>
          <w:rStyle w:val="10pt"/>
          <w:rFonts w:ascii="Times New Roman" w:eastAsia="Calibri" w:hAnsi="Times New Roman" w:cs="Times New Roman"/>
          <w:sz w:val="24"/>
          <w:szCs w:val="24"/>
        </w:rPr>
        <w:t xml:space="preserve">огопедический кабинет </w:t>
      </w:r>
      <w:r>
        <w:rPr>
          <w:rFonts w:ascii="Times New Roman" w:hAnsi="Times New Roman" w:cs="Times New Roman"/>
          <w:sz w:val="24"/>
          <w:szCs w:val="24"/>
        </w:rPr>
        <w:t>наполнен всем</w:t>
      </w:r>
      <w:r w:rsidRPr="00D83487">
        <w:rPr>
          <w:rFonts w:ascii="Times New Roman" w:hAnsi="Times New Roman" w:cs="Times New Roman"/>
          <w:sz w:val="24"/>
          <w:szCs w:val="24"/>
        </w:rPr>
        <w:t xml:space="preserve"> необходимым оборудованием</w:t>
      </w:r>
      <w:r>
        <w:rPr>
          <w:rFonts w:ascii="Times New Roman" w:hAnsi="Times New Roman" w:cs="Times New Roman"/>
          <w:sz w:val="24"/>
          <w:szCs w:val="24"/>
        </w:rPr>
        <w:t xml:space="preserve">, имеет </w:t>
      </w:r>
      <w:r w:rsidRPr="00D83487">
        <w:rPr>
          <w:rFonts w:ascii="Times New Roman" w:hAnsi="Times New Roman" w:cs="Times New Roman"/>
          <w:sz w:val="24"/>
          <w:szCs w:val="24"/>
        </w:rPr>
        <w:t xml:space="preserve"> </w:t>
      </w:r>
      <w:r w:rsidRPr="00D83487">
        <w:rPr>
          <w:rStyle w:val="10pt"/>
          <w:rFonts w:ascii="Times New Roman" w:eastAsia="Calibri" w:hAnsi="Times New Roman" w:cs="Times New Roman"/>
          <w:sz w:val="24"/>
          <w:szCs w:val="24"/>
        </w:rPr>
        <w:t>центры</w:t>
      </w:r>
      <w:r w:rsidRPr="00D83487">
        <w:rPr>
          <w:rFonts w:ascii="Times New Roman" w:hAnsi="Times New Roman" w:cs="Times New Roman"/>
          <w:b/>
          <w:sz w:val="24"/>
          <w:szCs w:val="24"/>
        </w:rPr>
        <w:t>,</w:t>
      </w:r>
      <w:r w:rsidRPr="00D83487">
        <w:rPr>
          <w:rFonts w:ascii="Times New Roman" w:hAnsi="Times New Roman" w:cs="Times New Roman"/>
          <w:sz w:val="24"/>
          <w:szCs w:val="24"/>
        </w:rPr>
        <w:t xml:space="preserve">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r>
        <w:rPr>
          <w:rFonts w:ascii="Times New Roman" w:hAnsi="Times New Roman" w:cs="Times New Roman"/>
          <w:sz w:val="24"/>
          <w:szCs w:val="24"/>
        </w:rPr>
        <w:t xml:space="preserve"> </w:t>
      </w:r>
      <w:r w:rsidRPr="00D83487">
        <w:rPr>
          <w:rStyle w:val="10pt"/>
          <w:rFonts w:ascii="Times New Roman" w:eastAsia="Calibri" w:hAnsi="Times New Roman" w:cs="Times New Roman"/>
          <w:sz w:val="24"/>
          <w:szCs w:val="24"/>
        </w:rPr>
        <w:t>Картотеки</w:t>
      </w:r>
      <w:r>
        <w:rPr>
          <w:rStyle w:val="10pt"/>
          <w:rFonts w:ascii="Times New Roman" w:eastAsia="Calibri" w:hAnsi="Times New Roman" w:cs="Times New Roman"/>
          <w:sz w:val="24"/>
          <w:szCs w:val="24"/>
        </w:rPr>
        <w:t xml:space="preserve"> </w:t>
      </w:r>
      <w:r w:rsidRPr="00D83487">
        <w:rPr>
          <w:rFonts w:ascii="Times New Roman" w:hAnsi="Times New Roman" w:cs="Times New Roman"/>
          <w:sz w:val="24"/>
          <w:szCs w:val="24"/>
        </w:rPr>
        <w:t>словесных и настольно-печатных для автома</w:t>
      </w:r>
      <w:r>
        <w:rPr>
          <w:rFonts w:ascii="Times New Roman" w:hAnsi="Times New Roman" w:cs="Times New Roman"/>
          <w:sz w:val="24"/>
          <w:szCs w:val="24"/>
        </w:rPr>
        <w:t xml:space="preserve">тизации и дифференциации звуков, содержат </w:t>
      </w:r>
      <w:r w:rsidRPr="00D83487">
        <w:rPr>
          <w:rFonts w:ascii="Times New Roman" w:hAnsi="Times New Roman" w:cs="Times New Roman"/>
          <w:sz w:val="24"/>
          <w:szCs w:val="24"/>
        </w:rPr>
        <w:t xml:space="preserve">несколько десятков разнообразных игр. </w:t>
      </w:r>
      <w:r>
        <w:rPr>
          <w:rFonts w:ascii="Times New Roman" w:hAnsi="Times New Roman" w:cs="Times New Roman"/>
          <w:sz w:val="24"/>
          <w:szCs w:val="24"/>
        </w:rPr>
        <w:t>Имеются ц</w:t>
      </w:r>
      <w:r w:rsidRPr="00D83487">
        <w:rPr>
          <w:rFonts w:ascii="Times New Roman" w:hAnsi="Times New Roman" w:cs="Times New Roman"/>
          <w:sz w:val="24"/>
          <w:szCs w:val="24"/>
        </w:rPr>
        <w:t>ентры с пособиями для развития всех видов моторики (артикуля</w:t>
      </w:r>
      <w:r>
        <w:rPr>
          <w:rFonts w:ascii="Times New Roman" w:hAnsi="Times New Roman" w:cs="Times New Roman"/>
          <w:sz w:val="24"/>
          <w:szCs w:val="24"/>
        </w:rPr>
        <w:t xml:space="preserve">ционной, тонкой, ручной, общей). В соответствии с темой недели, еженедельно в кабинете логопеда меняется </w:t>
      </w:r>
      <w:r w:rsidRPr="00D83487">
        <w:rPr>
          <w:rFonts w:ascii="Times New Roman" w:hAnsi="Times New Roman" w:cs="Times New Roman"/>
          <w:sz w:val="24"/>
          <w:szCs w:val="24"/>
        </w:rPr>
        <w:t>оборудование, оставляя небольшую часть материалов, игр и пособий для закрепления пройденного.</w:t>
      </w:r>
    </w:p>
    <w:p w:rsidR="00684B85" w:rsidRPr="008E6AB0" w:rsidRDefault="00684B85" w:rsidP="00684B85">
      <w:pPr>
        <w:spacing w:after="0" w:line="240" w:lineRule="auto"/>
        <w:ind w:firstLine="720"/>
        <w:jc w:val="both"/>
        <w:rPr>
          <w:rFonts w:ascii="Times New Roman" w:hAnsi="Times New Roman" w:cs="Times New Roman"/>
          <w:i/>
          <w:sz w:val="24"/>
        </w:rPr>
      </w:pPr>
      <w:r w:rsidRPr="008E6AB0">
        <w:rPr>
          <w:rFonts w:ascii="Times New Roman" w:hAnsi="Times New Roman" w:cs="Times New Roman"/>
          <w:i/>
          <w:sz w:val="24"/>
        </w:rPr>
        <w:t xml:space="preserve">Развивающая среда </w:t>
      </w:r>
    </w:p>
    <w:p w:rsidR="00684B85" w:rsidRDefault="00684B85" w:rsidP="00684B85">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Коррекционные дидактические пособия, игры, наглядность, картотеки на развитие: Словаря (импрессивного, экспрессивного); </w:t>
      </w:r>
    </w:p>
    <w:p w:rsidR="00684B85" w:rsidRDefault="00684B85" w:rsidP="00684B85">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Грамматического строя речи (словообразование, словоизменение); </w:t>
      </w:r>
    </w:p>
    <w:p w:rsidR="00684B85" w:rsidRDefault="00684B85" w:rsidP="00684B85">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Связной речи и речевого общения; </w:t>
      </w:r>
    </w:p>
    <w:p w:rsidR="00684B85" w:rsidRDefault="00684B85" w:rsidP="00684B85">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Слоговой структуры слова; </w:t>
      </w:r>
    </w:p>
    <w:p w:rsidR="00684B85" w:rsidRDefault="00684B85" w:rsidP="00684B85">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lastRenderedPageBreak/>
        <w:t xml:space="preserve">Фонетико-фонематической системы языка и навыков языкового анализа и синтеза; Мелкой и общей моторики; </w:t>
      </w:r>
    </w:p>
    <w:p w:rsidR="00684B85" w:rsidRDefault="00684B85" w:rsidP="00684B85">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Психических функций (памяти, внимания, мышления); </w:t>
      </w:r>
    </w:p>
    <w:p w:rsidR="00684B85" w:rsidRDefault="00684B85" w:rsidP="00684B85">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По коррекции произносительной стороны речи (направленной воздушной струи, артикуляторных мышц, автоматизацию и дифференциацию звуков); </w:t>
      </w:r>
    </w:p>
    <w:p w:rsidR="00684B85" w:rsidRDefault="00684B85" w:rsidP="00684B85">
      <w:pPr>
        <w:spacing w:after="0" w:line="240" w:lineRule="auto"/>
        <w:ind w:firstLine="720"/>
        <w:jc w:val="both"/>
        <w:rPr>
          <w:rFonts w:ascii="Times New Roman" w:hAnsi="Times New Roman" w:cs="Times New Roman"/>
          <w:sz w:val="24"/>
        </w:rPr>
      </w:pPr>
      <w:r w:rsidRPr="008E6AB0">
        <w:rPr>
          <w:rFonts w:ascii="Times New Roman" w:hAnsi="Times New Roman" w:cs="Times New Roman"/>
          <w:i/>
          <w:sz w:val="24"/>
        </w:rPr>
        <w:t>Пространственная среда</w:t>
      </w:r>
      <w:r w:rsidRPr="008E6AB0">
        <w:rPr>
          <w:rFonts w:ascii="Times New Roman" w:hAnsi="Times New Roman" w:cs="Times New Roman"/>
          <w:sz w:val="24"/>
        </w:rPr>
        <w:t xml:space="preserve"> </w:t>
      </w:r>
    </w:p>
    <w:p w:rsidR="00684B85" w:rsidRPr="008E6AB0" w:rsidRDefault="00684B85" w:rsidP="00684B85">
      <w:pPr>
        <w:spacing w:after="0" w:line="240" w:lineRule="auto"/>
        <w:ind w:firstLine="720"/>
        <w:jc w:val="both"/>
        <w:rPr>
          <w:rFonts w:ascii="Times New Roman" w:hAnsi="Times New Roman" w:cs="Times New Roman"/>
          <w:i/>
          <w:sz w:val="24"/>
        </w:rPr>
      </w:pPr>
      <w:r w:rsidRPr="008E6AB0">
        <w:rPr>
          <w:rFonts w:ascii="Times New Roman" w:hAnsi="Times New Roman" w:cs="Times New Roman"/>
          <w:sz w:val="24"/>
        </w:rPr>
        <w:t>Зона для подгрупповых занятий;</w:t>
      </w:r>
    </w:p>
    <w:p w:rsidR="00684B85" w:rsidRDefault="00684B85" w:rsidP="00684B85">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Зона коррекции звукопроизношения;</w:t>
      </w:r>
    </w:p>
    <w:p w:rsidR="00684B85" w:rsidRDefault="00684B85" w:rsidP="00684B85">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Зона игр для свободного доступа детей; </w:t>
      </w:r>
    </w:p>
    <w:p w:rsidR="00684B85" w:rsidRDefault="00684B85" w:rsidP="00684B85">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Зона хранения пособий, картотек; </w:t>
      </w:r>
    </w:p>
    <w:p w:rsidR="00684B85" w:rsidRDefault="00684B85" w:rsidP="00684B85">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Рабочий стол логопеда;</w:t>
      </w:r>
    </w:p>
    <w:p w:rsidR="00684B85" w:rsidRPr="00524EE5" w:rsidRDefault="00684B85" w:rsidP="00684B85">
      <w:pPr>
        <w:spacing w:after="0" w:line="240" w:lineRule="auto"/>
        <w:ind w:firstLine="720"/>
        <w:jc w:val="both"/>
        <w:rPr>
          <w:rFonts w:ascii="Times New Roman" w:eastAsia="Times New Roman" w:hAnsi="Times New Roman" w:cs="Times New Roman"/>
          <w:b/>
          <w:i/>
          <w:sz w:val="28"/>
          <w:szCs w:val="24"/>
        </w:rPr>
      </w:pPr>
      <w:r w:rsidRPr="00524EE5">
        <w:rPr>
          <w:rFonts w:ascii="Times New Roman" w:hAnsi="Times New Roman" w:cs="Times New Roman"/>
          <w:i/>
          <w:sz w:val="24"/>
        </w:rPr>
        <w:t>Специальные организационные условия</w:t>
      </w:r>
    </w:p>
    <w:p w:rsidR="00684B85" w:rsidRPr="00524EE5" w:rsidRDefault="00684B85" w:rsidP="00684B85">
      <w:pPr>
        <w:spacing w:after="0" w:line="240" w:lineRule="auto"/>
        <w:ind w:firstLine="720"/>
        <w:jc w:val="both"/>
        <w:rPr>
          <w:rFonts w:ascii="Times New Roman" w:hAnsi="Times New Roman" w:cs="Times New Roman"/>
          <w:sz w:val="24"/>
        </w:rPr>
      </w:pPr>
      <w:r w:rsidRPr="00524EE5">
        <w:rPr>
          <w:rFonts w:ascii="Times New Roman" w:hAnsi="Times New Roman" w:cs="Times New Roman"/>
          <w:sz w:val="24"/>
        </w:rPr>
        <w:t xml:space="preserve">-специальная предметно-развивающая среда (дидактические пособия, игры, наглядность по развитию всех сторон речевого развития) </w:t>
      </w:r>
    </w:p>
    <w:p w:rsidR="00684B85" w:rsidRPr="00524EE5" w:rsidRDefault="00684B85" w:rsidP="00684B85">
      <w:pPr>
        <w:spacing w:after="0" w:line="240" w:lineRule="auto"/>
        <w:ind w:firstLine="720"/>
        <w:jc w:val="both"/>
        <w:rPr>
          <w:rFonts w:ascii="Times New Roman" w:hAnsi="Times New Roman" w:cs="Times New Roman"/>
          <w:sz w:val="24"/>
        </w:rPr>
      </w:pPr>
      <w:r w:rsidRPr="00524EE5">
        <w:rPr>
          <w:rFonts w:ascii="Times New Roman" w:hAnsi="Times New Roman" w:cs="Times New Roman"/>
          <w:sz w:val="24"/>
        </w:rPr>
        <w:t xml:space="preserve">-специальное предметно-развивающее пространство </w:t>
      </w:r>
    </w:p>
    <w:p w:rsidR="00684B85" w:rsidRPr="00524EE5" w:rsidRDefault="00684B85" w:rsidP="00684B85">
      <w:pPr>
        <w:spacing w:after="0" w:line="240" w:lineRule="auto"/>
        <w:ind w:firstLine="720"/>
        <w:jc w:val="both"/>
        <w:rPr>
          <w:rFonts w:ascii="Times New Roman" w:hAnsi="Times New Roman" w:cs="Times New Roman"/>
          <w:sz w:val="24"/>
        </w:rPr>
      </w:pPr>
      <w:r w:rsidRPr="00524EE5">
        <w:rPr>
          <w:rFonts w:ascii="Times New Roman" w:hAnsi="Times New Roman" w:cs="Times New Roman"/>
          <w:sz w:val="24"/>
        </w:rPr>
        <w:t xml:space="preserve">-специально организованное обучение в форме занятий (подгрупповых, индивидуальных) </w:t>
      </w:r>
    </w:p>
    <w:p w:rsidR="00684B85" w:rsidRDefault="00684B85" w:rsidP="00684B85">
      <w:pPr>
        <w:spacing w:after="0" w:line="240" w:lineRule="auto"/>
        <w:ind w:firstLine="720"/>
        <w:jc w:val="both"/>
        <w:rPr>
          <w:rFonts w:ascii="Times New Roman" w:hAnsi="Times New Roman" w:cs="Times New Roman"/>
          <w:sz w:val="24"/>
        </w:rPr>
      </w:pPr>
      <w:r w:rsidRPr="00524EE5">
        <w:rPr>
          <w:rFonts w:ascii="Times New Roman" w:hAnsi="Times New Roman" w:cs="Times New Roman"/>
          <w:sz w:val="24"/>
        </w:rPr>
        <w:t>-специальный режим</w:t>
      </w:r>
    </w:p>
    <w:p w:rsidR="00684B85" w:rsidRPr="00524EE5" w:rsidRDefault="00684B85" w:rsidP="00684B85">
      <w:pPr>
        <w:spacing w:after="0" w:line="240" w:lineRule="auto"/>
        <w:ind w:firstLine="720"/>
        <w:jc w:val="both"/>
        <w:rPr>
          <w:rFonts w:ascii="Times New Roman" w:hAnsi="Times New Roman" w:cs="Times New Roman"/>
          <w:sz w:val="24"/>
        </w:rPr>
      </w:pPr>
    </w:p>
    <w:p w:rsidR="00684B85" w:rsidRPr="00170D64" w:rsidRDefault="00684B85" w:rsidP="00684B85">
      <w:pPr>
        <w:pStyle w:val="3"/>
        <w:spacing w:before="0" w:line="240" w:lineRule="auto"/>
        <w:ind w:firstLine="720"/>
        <w:jc w:val="center"/>
        <w:rPr>
          <w:rFonts w:ascii="Times New Roman" w:hAnsi="Times New Roman" w:cs="Times New Roman"/>
          <w:b/>
        </w:rPr>
      </w:pPr>
      <w:bookmarkStart w:id="38" w:name="_Toc132358954"/>
      <w:r w:rsidRPr="00170D64">
        <w:rPr>
          <w:rFonts w:ascii="Times New Roman" w:hAnsi="Times New Roman" w:cs="Times New Roman"/>
          <w:b/>
        </w:rPr>
        <w:t>3.2.4. Материально-технические условия</w:t>
      </w:r>
      <w:bookmarkEnd w:id="38"/>
    </w:p>
    <w:p w:rsidR="00684B85" w:rsidRPr="009C2717" w:rsidRDefault="00684B85" w:rsidP="00684B85">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Логопедический кабинет имеет зональное распределения, в нем можно выделить зону подгрупповых занятий, зону индивидуальных занятий, информационная зона, зона сопровождения (методического, игрового и др).</w:t>
      </w:r>
    </w:p>
    <w:p w:rsidR="00684B85" w:rsidRPr="009C2717" w:rsidRDefault="00684B85" w:rsidP="00684B8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В кабинете содержится: </w:t>
      </w:r>
    </w:p>
    <w:p w:rsidR="00684B85" w:rsidRPr="008E6AB0" w:rsidRDefault="00684B85" w:rsidP="00684B85">
      <w:pPr>
        <w:spacing w:after="0" w:line="240" w:lineRule="auto"/>
        <w:ind w:firstLine="720"/>
        <w:jc w:val="both"/>
        <w:rPr>
          <w:rFonts w:ascii="Times New Roman" w:eastAsia="Times New Roman" w:hAnsi="Times New Roman" w:cs="Times New Roman"/>
          <w:color w:val="FF0000"/>
          <w:sz w:val="24"/>
          <w:szCs w:val="24"/>
        </w:rPr>
      </w:pPr>
      <w:r w:rsidRPr="008E6AB0">
        <w:rPr>
          <w:rFonts w:ascii="Times New Roman" w:eastAsia="Times New Roman" w:hAnsi="Times New Roman" w:cs="Times New Roman"/>
          <w:sz w:val="24"/>
          <w:szCs w:val="24"/>
        </w:rPr>
        <w:t xml:space="preserve">1. Документация </w:t>
      </w:r>
      <w:r w:rsidRPr="00055377">
        <w:rPr>
          <w:rFonts w:ascii="Times New Roman" w:eastAsia="Times New Roman" w:hAnsi="Times New Roman" w:cs="Times New Roman"/>
          <w:sz w:val="24"/>
          <w:szCs w:val="24"/>
        </w:rPr>
        <w:t>(перечислена в «Годовом плане»)</w:t>
      </w:r>
      <w:r w:rsidRPr="008E6AB0">
        <w:rPr>
          <w:rFonts w:ascii="Times New Roman" w:eastAsia="Times New Roman" w:hAnsi="Times New Roman" w:cs="Times New Roman"/>
          <w:color w:val="FF0000"/>
          <w:sz w:val="24"/>
          <w:szCs w:val="24"/>
        </w:rPr>
        <w:t xml:space="preserve"> </w:t>
      </w:r>
    </w:p>
    <w:p w:rsidR="00684B85" w:rsidRPr="008E6AB0" w:rsidRDefault="00684B85" w:rsidP="00684B85">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2.Диагностический материал (материал для обследования речи и интеллекта, систематизированный по возрастам и разделам: альбомы, папки, коробки).</w:t>
      </w:r>
    </w:p>
    <w:p w:rsidR="00684B85" w:rsidRPr="008E6AB0" w:rsidRDefault="00684B85" w:rsidP="00684B85">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3. Материал для проведения консультаций (материал по работе с родителями, воспитателями, педагогами: статьи, наглядность, планирование, материал из журналов, книг и т.д.).</w:t>
      </w:r>
    </w:p>
    <w:p w:rsidR="00684B85" w:rsidRPr="008E6AB0" w:rsidRDefault="00684B85" w:rsidP="00684B85">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 xml:space="preserve">4. Методический раздел. </w:t>
      </w:r>
      <w:r w:rsidRPr="008E6AB0">
        <w:rPr>
          <w:rFonts w:ascii="Times New Roman" w:eastAsia="Times New Roman" w:hAnsi="Times New Roman" w:cs="Times New Roman"/>
          <w:color w:val="FF0000"/>
          <w:sz w:val="24"/>
          <w:szCs w:val="24"/>
        </w:rPr>
        <w:t xml:space="preserve"> </w:t>
      </w:r>
    </w:p>
    <w:p w:rsidR="00684B85" w:rsidRPr="008E6AB0" w:rsidRDefault="00684B85" w:rsidP="00684B85">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5. Наглядно-дидактический материал.</w:t>
      </w:r>
    </w:p>
    <w:p w:rsidR="00684B85" w:rsidRPr="008E6AB0" w:rsidRDefault="00684B85" w:rsidP="00684B85">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6.Оборудование.</w:t>
      </w:r>
    </w:p>
    <w:p w:rsidR="00684B85" w:rsidRPr="008E6AB0" w:rsidRDefault="00684B85" w:rsidP="00684B85">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7.Мебель.</w:t>
      </w:r>
    </w:p>
    <w:p w:rsidR="00684B85" w:rsidRPr="008E6AB0" w:rsidRDefault="00684B85" w:rsidP="00684B85">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 xml:space="preserve">8.Интерактивное сопровождение образовательной деятельности. </w:t>
      </w:r>
    </w:p>
    <w:p w:rsidR="00684B85" w:rsidRPr="008E6AB0" w:rsidRDefault="00684B85" w:rsidP="00684B85">
      <w:pPr>
        <w:spacing w:after="0" w:line="240" w:lineRule="auto"/>
        <w:ind w:firstLine="720"/>
        <w:jc w:val="both"/>
        <w:rPr>
          <w:rFonts w:ascii="Times New Roman" w:hAnsi="Times New Roman" w:cs="Times New Roman"/>
          <w:b/>
          <w:sz w:val="24"/>
          <w:szCs w:val="24"/>
        </w:rPr>
      </w:pPr>
      <w:r w:rsidRPr="008E6AB0">
        <w:rPr>
          <w:rFonts w:ascii="Times New Roman" w:hAnsi="Times New Roman" w:cs="Times New Roman"/>
          <w:b/>
          <w:sz w:val="24"/>
          <w:szCs w:val="24"/>
        </w:rPr>
        <w:t xml:space="preserve">Специальные условия </w:t>
      </w:r>
    </w:p>
    <w:p w:rsidR="00684B85" w:rsidRDefault="00684B85" w:rsidP="00684B85">
      <w:pPr>
        <w:spacing w:after="0" w:line="240" w:lineRule="auto"/>
        <w:ind w:firstLine="720"/>
        <w:jc w:val="both"/>
        <w:rPr>
          <w:rFonts w:ascii="Times New Roman" w:hAnsi="Times New Roman" w:cs="Times New Roman"/>
          <w:sz w:val="24"/>
          <w:szCs w:val="24"/>
        </w:rPr>
      </w:pPr>
      <w:r w:rsidRPr="008E6AB0">
        <w:rPr>
          <w:rFonts w:ascii="Times New Roman" w:hAnsi="Times New Roman" w:cs="Times New Roman"/>
          <w:sz w:val="24"/>
          <w:szCs w:val="24"/>
        </w:rPr>
        <w:t xml:space="preserve">Психолого-педагогическое сопровождение </w:t>
      </w:r>
      <w:r>
        <w:rPr>
          <w:rFonts w:ascii="Times New Roman" w:hAnsi="Times New Roman" w:cs="Times New Roman"/>
          <w:sz w:val="24"/>
          <w:szCs w:val="24"/>
        </w:rPr>
        <w:t xml:space="preserve">– </w:t>
      </w:r>
      <w:r w:rsidRPr="008E6AB0">
        <w:rPr>
          <w:rFonts w:ascii="Times New Roman" w:hAnsi="Times New Roman" w:cs="Times New Roman"/>
          <w:sz w:val="24"/>
          <w:szCs w:val="24"/>
        </w:rPr>
        <w:t>диагностика</w:t>
      </w:r>
    </w:p>
    <w:p w:rsidR="00684B85" w:rsidRDefault="00684B85" w:rsidP="00684B85">
      <w:pPr>
        <w:pStyle w:val="a7"/>
        <w:spacing w:after="0" w:line="240" w:lineRule="auto"/>
        <w:ind w:left="0" w:firstLine="720"/>
        <w:jc w:val="center"/>
        <w:rPr>
          <w:rFonts w:ascii="Times New Roman" w:eastAsia="Times New Roman" w:hAnsi="Times New Roman" w:cs="Times New Roman"/>
          <w:b/>
          <w:sz w:val="24"/>
          <w:szCs w:val="24"/>
        </w:rPr>
      </w:pPr>
    </w:p>
    <w:p w:rsidR="00684B85" w:rsidRPr="005B1E98" w:rsidRDefault="00684B85" w:rsidP="00684B85">
      <w:pPr>
        <w:spacing w:after="0" w:line="240" w:lineRule="auto"/>
        <w:ind w:firstLine="720"/>
        <w:jc w:val="center"/>
        <w:rPr>
          <w:rFonts w:ascii="Times New Roman" w:eastAsia="Times New Roman" w:hAnsi="Times New Roman" w:cs="Times New Roman"/>
          <w:b/>
          <w:sz w:val="24"/>
          <w:szCs w:val="24"/>
        </w:rPr>
      </w:pPr>
      <w:r w:rsidRPr="005B1E98">
        <w:rPr>
          <w:rFonts w:ascii="Times New Roman" w:eastAsia="Times New Roman" w:hAnsi="Times New Roman" w:cs="Times New Roman"/>
          <w:b/>
          <w:sz w:val="24"/>
          <w:szCs w:val="24"/>
        </w:rPr>
        <w:t>Рекомендуемое оснащение логопедического кабинета</w:t>
      </w:r>
    </w:p>
    <w:p w:rsidR="00684B85" w:rsidRPr="005B1E98" w:rsidRDefault="00684B85" w:rsidP="00684B85">
      <w:pPr>
        <w:spacing w:after="0" w:line="240" w:lineRule="auto"/>
        <w:ind w:firstLine="720"/>
        <w:jc w:val="both"/>
        <w:rPr>
          <w:rFonts w:ascii="Times New Roman" w:eastAsia="Times New Roman" w:hAnsi="Times New Roman" w:cs="Times New Roman"/>
          <w:b/>
          <w:sz w:val="24"/>
          <w:szCs w:val="24"/>
        </w:rPr>
      </w:pPr>
      <w:r w:rsidRPr="005B1E98">
        <w:rPr>
          <w:rFonts w:ascii="Times New Roman" w:eastAsia="Times New Roman" w:hAnsi="Times New Roman" w:cs="Times New Roman"/>
          <w:b/>
          <w:sz w:val="24"/>
          <w:szCs w:val="24"/>
        </w:rPr>
        <w:t xml:space="preserve">Центр речевого развития </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Зеркало с лампой дополнительного освещения.</w:t>
      </w:r>
    </w:p>
    <w:p w:rsidR="00684B85" w:rsidRPr="005B1E98" w:rsidRDefault="00EA1BC9"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Стулья</w:t>
      </w:r>
      <w:r w:rsidR="00684B85" w:rsidRPr="005B1E98">
        <w:rPr>
          <w:rFonts w:ascii="Times New Roman" w:eastAsia="Times New Roman" w:hAnsi="Times New Roman" w:cs="Times New Roman"/>
          <w:sz w:val="24"/>
          <w:szCs w:val="24"/>
        </w:rPr>
        <w:t xml:space="preserve"> для занятий у зеркала.</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Набор игрушек и предметных картинок для сопровождения артикуляционной и мимической гимнастики.</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Дыхательные тренажеры, игрушки, пособия для развития дыхания (свистки, свистульки, дудочки, воздушные шары, «Мыльные пузыри», сухие листочки, сухие лепестки цветов и т. п.).</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Логопедический альбом для обследования звукопроизношения</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Логопедический альбом для обследования фонетико-фонематической системы речи</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Предметные картинки по изучаемым лексическим темам</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lastRenderedPageBreak/>
        <w:t xml:space="preserve">Сюжетные картинки и серии сюжетных картинок. </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 xml:space="preserve">Парные картинки. </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 xml:space="preserve">«Алгоритмы» описания игрушки, фрукта, овоща. </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Лото, домино по изучаемым темам.</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Игрушки для уточнения произношения в звукоподражаниях.</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 xml:space="preserve">Предметные картинки для уточнения произношения в звукоподражаниях. </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Небольшие игрушки и муляжи по изучаемым темам, разнообразный счетный материал.</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Предметные и сюжетные картинки для автоматизации и дифференциации свистящих и шипящих звуков.</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Настольно-печатные дидактические игры для автоматизации и дифференциации свистящих и шипящих звуков в словах и предложениях.</w:t>
      </w:r>
    </w:p>
    <w:p w:rsidR="006D4BD0"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 xml:space="preserve">Раздаточный материал и материал для фронтальной работы по формированию навыков звукового и слогового анализа и синтеза </w:t>
      </w:r>
    </w:p>
    <w:p w:rsidR="006D4BD0"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 xml:space="preserve">Настольно-печатные дидактические игры для развития навыков звукового и слогового анализа и синтеза </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Раздаточный материал и материал для фронтальной работы для анализа и синтеза предложений.</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Разрезной и магнитный алфавит.</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Алфавит на кубиках.</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Слоговые таблицы.</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Магнитные геометрические фигуры.</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Геометрическое лото.</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Наборы игрушек для инсценирования сказок.</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Настольно-печатные игры для совершенствования навыков языкового анализа и синтеза.</w:t>
      </w:r>
    </w:p>
    <w:p w:rsidR="00684B85" w:rsidRPr="005B1E98" w:rsidRDefault="00684B85" w:rsidP="00684B85">
      <w:pPr>
        <w:spacing w:after="0" w:line="240" w:lineRule="auto"/>
        <w:ind w:firstLine="720"/>
        <w:jc w:val="both"/>
        <w:rPr>
          <w:rFonts w:ascii="Times New Roman" w:eastAsia="Times New Roman" w:hAnsi="Times New Roman" w:cs="Times New Roman"/>
          <w:sz w:val="24"/>
          <w:szCs w:val="24"/>
          <w:vertAlign w:val="superscript"/>
        </w:rPr>
      </w:pPr>
      <w:r w:rsidRPr="005B1E98">
        <w:rPr>
          <w:rFonts w:ascii="Times New Roman" w:eastAsia="Times New Roman" w:hAnsi="Times New Roman" w:cs="Times New Roman"/>
          <w:sz w:val="24"/>
          <w:szCs w:val="24"/>
        </w:rPr>
        <w:t xml:space="preserve"> </w:t>
      </w:r>
    </w:p>
    <w:p w:rsidR="00684B85" w:rsidRPr="005B1E98" w:rsidRDefault="00684B85" w:rsidP="00684B85">
      <w:pPr>
        <w:spacing w:after="0" w:line="240" w:lineRule="auto"/>
        <w:ind w:firstLine="720"/>
        <w:jc w:val="both"/>
        <w:rPr>
          <w:rFonts w:ascii="Times New Roman" w:hAnsi="Times New Roman" w:cs="Times New Roman"/>
          <w:sz w:val="24"/>
          <w:szCs w:val="24"/>
        </w:rPr>
      </w:pPr>
    </w:p>
    <w:p w:rsidR="00684B85" w:rsidRPr="006A2D79" w:rsidRDefault="00684B85" w:rsidP="00684B85">
      <w:pPr>
        <w:spacing w:after="0" w:line="240" w:lineRule="auto"/>
        <w:ind w:firstLine="720"/>
        <w:jc w:val="center"/>
        <w:rPr>
          <w:rFonts w:ascii="Times New Roman" w:eastAsia="Times New Roman" w:hAnsi="Times New Roman" w:cs="Times New Roman"/>
          <w:b/>
          <w:sz w:val="24"/>
          <w:szCs w:val="24"/>
          <w:vertAlign w:val="superscript"/>
        </w:rPr>
      </w:pPr>
      <w:r w:rsidRPr="006A2D79">
        <w:rPr>
          <w:rFonts w:ascii="Times New Roman" w:eastAsia="Times New Roman" w:hAnsi="Times New Roman" w:cs="Times New Roman"/>
          <w:b/>
          <w:sz w:val="24"/>
          <w:szCs w:val="24"/>
        </w:rPr>
        <w:t>Центр сенсорного развития в кабинете логопеда</w:t>
      </w:r>
    </w:p>
    <w:p w:rsidR="00684B85" w:rsidRPr="006A2D79" w:rsidRDefault="00684B85" w:rsidP="00684B85">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1. Звучащие игрушки (металлофон, пианино, свистки, дудочки, колокольчики, бубен, маракасы).</w:t>
      </w:r>
    </w:p>
    <w:p w:rsidR="00684B85" w:rsidRPr="006A2D79" w:rsidRDefault="00684B85" w:rsidP="00684B85">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2. Звучащие игрушки-заместители.</w:t>
      </w:r>
    </w:p>
    <w:p w:rsidR="00684B85" w:rsidRPr="006A2D79" w:rsidRDefault="006D4BD0"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84B85" w:rsidRPr="006A2D79">
        <w:rPr>
          <w:rFonts w:ascii="Times New Roman" w:eastAsia="Times New Roman" w:hAnsi="Times New Roman" w:cs="Times New Roman"/>
          <w:sz w:val="24"/>
          <w:szCs w:val="24"/>
        </w:rPr>
        <w:t>. Магнитофон, кассеты с записью «голосов природы», бытовых шумов.</w:t>
      </w:r>
    </w:p>
    <w:p w:rsidR="00684B85" w:rsidRPr="006A2D79" w:rsidRDefault="006D4BD0"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84B85" w:rsidRPr="006A2D79">
        <w:rPr>
          <w:rFonts w:ascii="Times New Roman" w:eastAsia="Times New Roman" w:hAnsi="Times New Roman" w:cs="Times New Roman"/>
          <w:sz w:val="24"/>
          <w:szCs w:val="24"/>
        </w:rPr>
        <w:t>. Занимательные игрушки для развития тактильных ощущений.</w:t>
      </w:r>
    </w:p>
    <w:p w:rsidR="00684B85" w:rsidRPr="006A2D79" w:rsidRDefault="006D4BD0" w:rsidP="00684B85">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sidR="00684B85" w:rsidRPr="006A2D79">
        <w:rPr>
          <w:rFonts w:ascii="Times New Roman" w:eastAsia="Times New Roman" w:hAnsi="Times New Roman" w:cs="Times New Roman"/>
          <w:sz w:val="24"/>
          <w:szCs w:val="24"/>
        </w:rPr>
        <w:t>. «Волшебный мешочек» с мелкими предметами по лексическим темам.</w:t>
      </w:r>
    </w:p>
    <w:p w:rsidR="00684B85" w:rsidRPr="006A2D79" w:rsidRDefault="00684B85" w:rsidP="00684B85">
      <w:pPr>
        <w:spacing w:after="0" w:line="240" w:lineRule="auto"/>
        <w:ind w:firstLine="720"/>
        <w:jc w:val="both"/>
        <w:rPr>
          <w:rFonts w:ascii="Times New Roman" w:eastAsia="Times New Roman" w:hAnsi="Times New Roman" w:cs="Times New Roman"/>
          <w:b/>
          <w:sz w:val="24"/>
          <w:szCs w:val="24"/>
        </w:rPr>
      </w:pPr>
    </w:p>
    <w:p w:rsidR="00684B85" w:rsidRPr="006A2D79" w:rsidRDefault="00684B85" w:rsidP="00684B85">
      <w:pPr>
        <w:spacing w:after="0" w:line="240" w:lineRule="auto"/>
        <w:ind w:firstLine="720"/>
        <w:jc w:val="center"/>
        <w:rPr>
          <w:rFonts w:ascii="Times New Roman" w:eastAsia="Times New Roman" w:hAnsi="Times New Roman" w:cs="Times New Roman"/>
          <w:b/>
          <w:sz w:val="24"/>
          <w:szCs w:val="24"/>
        </w:rPr>
      </w:pPr>
      <w:r w:rsidRPr="006A2D79">
        <w:rPr>
          <w:rFonts w:ascii="Times New Roman" w:eastAsia="Times New Roman" w:hAnsi="Times New Roman" w:cs="Times New Roman"/>
          <w:b/>
          <w:sz w:val="24"/>
          <w:szCs w:val="24"/>
        </w:rPr>
        <w:t>Центр моторного и конструктивного развития в кабинете логопеда</w:t>
      </w:r>
    </w:p>
    <w:p w:rsidR="00684B85" w:rsidRPr="006A2D79" w:rsidRDefault="00684B85" w:rsidP="00684B85">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1. Плоскостные изображения предметов и объектов для обводки по изучаемым лексическим темам, трафареты, клише, печатки.</w:t>
      </w:r>
    </w:p>
    <w:p w:rsidR="00684B85" w:rsidRPr="006A2D79" w:rsidRDefault="00684B85" w:rsidP="006D4BD0">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2. Разрезные картинки и пазлы по изучаемым темам (8—12 частей).</w:t>
      </w:r>
    </w:p>
    <w:p w:rsidR="00684B85" w:rsidRPr="006A2D79" w:rsidRDefault="006D4BD0"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84B85" w:rsidRPr="006A2D79">
        <w:rPr>
          <w:rFonts w:ascii="Times New Roman" w:eastAsia="Times New Roman" w:hAnsi="Times New Roman" w:cs="Times New Roman"/>
          <w:sz w:val="24"/>
          <w:szCs w:val="24"/>
        </w:rPr>
        <w:t>. «Пальчиковые бассейны» с различными наполнителями.</w:t>
      </w:r>
    </w:p>
    <w:p w:rsidR="00684B85" w:rsidRPr="006A2D79" w:rsidRDefault="006D4BD0"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84B85" w:rsidRPr="006A2D79">
        <w:rPr>
          <w:rFonts w:ascii="Times New Roman" w:eastAsia="Times New Roman" w:hAnsi="Times New Roman" w:cs="Times New Roman"/>
          <w:sz w:val="24"/>
          <w:szCs w:val="24"/>
        </w:rPr>
        <w:t>. Массажные мячики разных цветов и размеров.</w:t>
      </w:r>
    </w:p>
    <w:p w:rsidR="00684B85" w:rsidRPr="006A2D79" w:rsidRDefault="006D4BD0"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84B85" w:rsidRPr="006A2D79">
        <w:rPr>
          <w:rFonts w:ascii="Times New Roman" w:eastAsia="Times New Roman" w:hAnsi="Times New Roman" w:cs="Times New Roman"/>
          <w:sz w:val="24"/>
          <w:szCs w:val="24"/>
        </w:rPr>
        <w:t>. Массажные коврики и дорожки.</w:t>
      </w:r>
    </w:p>
    <w:p w:rsidR="00684B85" w:rsidRPr="006A2D79" w:rsidRDefault="006D4BD0"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84B85" w:rsidRPr="006A2D79">
        <w:rPr>
          <w:rFonts w:ascii="Times New Roman" w:eastAsia="Times New Roman" w:hAnsi="Times New Roman" w:cs="Times New Roman"/>
          <w:sz w:val="24"/>
          <w:szCs w:val="24"/>
        </w:rPr>
        <w:t>. Мяч среднего размера.</w:t>
      </w:r>
    </w:p>
    <w:p w:rsidR="00684B85" w:rsidRPr="006A2D79" w:rsidRDefault="006D4BD0" w:rsidP="006D4B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84B85" w:rsidRPr="006A2D79">
        <w:rPr>
          <w:rFonts w:ascii="Times New Roman" w:eastAsia="Times New Roman" w:hAnsi="Times New Roman" w:cs="Times New Roman"/>
          <w:sz w:val="24"/>
          <w:szCs w:val="24"/>
        </w:rPr>
        <w:t>. Малые мячи разных цветов (10 шт.).</w:t>
      </w:r>
    </w:p>
    <w:p w:rsidR="00684B85" w:rsidRPr="006A2D79" w:rsidRDefault="006D4BD0"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84B85" w:rsidRPr="006A2D79">
        <w:rPr>
          <w:rFonts w:ascii="Times New Roman" w:eastAsia="Times New Roman" w:hAnsi="Times New Roman" w:cs="Times New Roman"/>
          <w:sz w:val="24"/>
          <w:szCs w:val="24"/>
        </w:rPr>
        <w:t>. Игрушки-шнуровки, игрушки-застежки.</w:t>
      </w:r>
    </w:p>
    <w:p w:rsidR="00684B85" w:rsidRPr="006A2D79" w:rsidRDefault="006D4BD0"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84B85" w:rsidRPr="006A2D79">
        <w:rPr>
          <w:rFonts w:ascii="Times New Roman" w:eastAsia="Times New Roman" w:hAnsi="Times New Roman" w:cs="Times New Roman"/>
          <w:sz w:val="24"/>
          <w:szCs w:val="24"/>
        </w:rPr>
        <w:t>. Мозаика и схемы выкладывания узоров из нее.</w:t>
      </w:r>
    </w:p>
    <w:p w:rsidR="00684B85" w:rsidRPr="006A2D79" w:rsidRDefault="006D4BD0"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684B85" w:rsidRPr="006A2D79">
        <w:rPr>
          <w:rFonts w:ascii="Times New Roman" w:eastAsia="Times New Roman" w:hAnsi="Times New Roman" w:cs="Times New Roman"/>
          <w:sz w:val="24"/>
          <w:szCs w:val="24"/>
        </w:rPr>
        <w:t>. Бусы разных цветов и леска для их нанизывания.</w:t>
      </w:r>
    </w:p>
    <w:p w:rsidR="00684B85" w:rsidRPr="006A2D79" w:rsidRDefault="006D4BD0" w:rsidP="00684B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84B85" w:rsidRPr="006A2D79">
        <w:rPr>
          <w:rFonts w:ascii="Times New Roman" w:eastAsia="Times New Roman" w:hAnsi="Times New Roman" w:cs="Times New Roman"/>
          <w:sz w:val="24"/>
          <w:szCs w:val="24"/>
        </w:rPr>
        <w:t>. Занимательные игрушки из разноцветных прищепок.</w:t>
      </w:r>
    </w:p>
    <w:p w:rsidR="00684B85" w:rsidRDefault="00684B85" w:rsidP="00684B85">
      <w:pPr>
        <w:spacing w:after="0" w:line="240" w:lineRule="auto"/>
        <w:ind w:firstLine="720"/>
        <w:jc w:val="both"/>
        <w:rPr>
          <w:rFonts w:ascii="Times New Roman" w:eastAsia="Times New Roman" w:hAnsi="Times New Roman" w:cs="Times New Roman"/>
          <w:b/>
          <w:sz w:val="24"/>
          <w:szCs w:val="24"/>
        </w:rPr>
      </w:pPr>
    </w:p>
    <w:p w:rsidR="00D02474" w:rsidRDefault="00D02474" w:rsidP="00684B85">
      <w:pPr>
        <w:pStyle w:val="3"/>
        <w:jc w:val="center"/>
        <w:rPr>
          <w:rFonts w:ascii="Times New Roman" w:hAnsi="Times New Roman" w:cs="Times New Roman"/>
          <w:b/>
          <w:sz w:val="28"/>
        </w:rPr>
      </w:pPr>
      <w:bookmarkStart w:id="39" w:name="_Toc132358955"/>
    </w:p>
    <w:p w:rsidR="00381DF1" w:rsidRDefault="00381DF1" w:rsidP="00684B85">
      <w:pPr>
        <w:pStyle w:val="3"/>
        <w:jc w:val="center"/>
        <w:rPr>
          <w:rFonts w:ascii="Times New Roman" w:hAnsi="Times New Roman" w:cs="Times New Roman"/>
          <w:b/>
          <w:sz w:val="28"/>
        </w:rPr>
      </w:pPr>
    </w:p>
    <w:p w:rsidR="00381DF1" w:rsidRDefault="00381DF1" w:rsidP="00684B85">
      <w:pPr>
        <w:pStyle w:val="3"/>
        <w:jc w:val="center"/>
        <w:rPr>
          <w:rFonts w:ascii="Times New Roman" w:hAnsi="Times New Roman" w:cs="Times New Roman"/>
          <w:b/>
          <w:sz w:val="28"/>
        </w:rPr>
      </w:pPr>
    </w:p>
    <w:p w:rsidR="00684B85" w:rsidRPr="00D9700D" w:rsidRDefault="00684B85" w:rsidP="00684B85">
      <w:pPr>
        <w:pStyle w:val="3"/>
        <w:jc w:val="center"/>
        <w:rPr>
          <w:rFonts w:ascii="Times New Roman" w:hAnsi="Times New Roman" w:cs="Times New Roman"/>
          <w:b/>
          <w:sz w:val="28"/>
        </w:rPr>
      </w:pPr>
      <w:r w:rsidRPr="00D9700D">
        <w:rPr>
          <w:rFonts w:ascii="Times New Roman" w:hAnsi="Times New Roman" w:cs="Times New Roman"/>
          <w:b/>
          <w:sz w:val="28"/>
        </w:rPr>
        <w:t>3.2.5. Методическое обеспечение коррекционно-развивающей работы</w:t>
      </w:r>
      <w:bookmarkEnd w:id="39"/>
    </w:p>
    <w:p w:rsidR="00684B85" w:rsidRPr="006D4BD0" w:rsidRDefault="00684B85" w:rsidP="00684B8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D4BD0" w:rsidRPr="006D4BD0" w:rsidRDefault="006D4BD0" w:rsidP="00616BA0">
      <w:pPr>
        <w:pStyle w:val="a7"/>
        <w:numPr>
          <w:ilvl w:val="0"/>
          <w:numId w:val="16"/>
        </w:numPr>
        <w:autoSpaceDE w:val="0"/>
        <w:spacing w:after="0"/>
        <w:rPr>
          <w:rFonts w:ascii="Times New Roman" w:eastAsia="Times New Roman" w:hAnsi="Times New Roman" w:cs="Times New Roman"/>
          <w:sz w:val="24"/>
          <w:szCs w:val="24"/>
        </w:rPr>
      </w:pPr>
      <w:bookmarkStart w:id="40" w:name="_heading=h.19c6y18" w:colFirst="0" w:colLast="0"/>
      <w:bookmarkEnd w:id="40"/>
      <w:r w:rsidRPr="006D4BD0">
        <w:rPr>
          <w:rFonts w:ascii="Times New Roman" w:eastAsia="Times New Roman" w:hAnsi="Times New Roman" w:cs="Times New Roman"/>
          <w:sz w:val="24"/>
          <w:szCs w:val="24"/>
        </w:rPr>
        <w:t>Логопедия. Под ред. Л.С.Волковой, С.Н.Шаховской, М., Владос, 2002г.</w:t>
      </w:r>
    </w:p>
    <w:p w:rsidR="006D4BD0" w:rsidRPr="006D4BD0" w:rsidRDefault="006D4BD0" w:rsidP="00616BA0">
      <w:pPr>
        <w:pStyle w:val="a7"/>
        <w:numPr>
          <w:ilvl w:val="0"/>
          <w:numId w:val="16"/>
        </w:numPr>
        <w:autoSpaceDE w:val="0"/>
        <w:spacing w:after="0"/>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Справочник логопеда. М.А.Поваляева, Ростов-на-Дону, 2002г.</w:t>
      </w:r>
    </w:p>
    <w:p w:rsidR="006D4BD0" w:rsidRPr="006D4BD0" w:rsidRDefault="006D4BD0" w:rsidP="00616BA0">
      <w:pPr>
        <w:pStyle w:val="a7"/>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Хрестоматия по логопедии. Под ред. Л.С.Волковой, В.И.Селиверстова, М, 1997.</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Н.В.Нищева. Речевая карта ребенка с ОНР(4-7 лет). СП-б. «Детство-ПРЕСС», 2008г.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Н.В.Нищева. Картинный материал к речевой карте ребенка с ОНР.СП-б. «Детство-ПРЕСС», 2008г.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Ю.Соколова. Игры с пальчиками. Москва, "Эксимер", 2002г.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Л.Н.Смирнова. Логопедия в детском саду (занятия с детьми 5-6 лет) М., 2004г.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Л.М.Козырева. Развитие речи (дети 5-7 лет). Ярославль, 2002г.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Л.Г.Парамонова. Упражнения для развития письма. С-Пб., 1999г.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Т.В.Туманова. Исправление звукопроизношения у детей. Дидактический материал. М., 2000г.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В.В.Коноваленко, С.В.Коноваленко. Фронтальные логопедические занятия (подготовительная группа для детей с ФФН, 1 – 3 период). М., 2002г.</w:t>
      </w:r>
    </w:p>
    <w:p w:rsidR="006D4BD0" w:rsidRPr="006D4BD0" w:rsidRDefault="006D4BD0" w:rsidP="00616BA0">
      <w:pPr>
        <w:pStyle w:val="a7"/>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Л.Г.Парамонова. «Стихи для развития речи». СП-б., КАРО, 2004г.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Н.В.Нищева. «Система коррекционной работы в логопедической группе для детей с ОНР». СП-б. «Детство-ПРЕСС», 2005г.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Н.В.Нищева. "Конспекты подгрупповых логопедических занятий в старшей группе детского сада для детей с ОНР". С-Пб, Детство-пресс, 2007г.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Н.В.Нищева. "Конспекты подгрупповых логопедических занятий в средней группе детского сада для детей с ОНР". С-Пб, Детство-пресс, 2007г.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Н.В.Нищева. "Программа коррекционно-развивающей работы в логопедической группе детского сада для детей с ОНР (4-7лет). С-Пб, Детство-пресс, 2007г.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Р.И.Лалаева, Н.В.Серебрякова. С.В.Зорина. «Нарушения речи и их коррекция у детей с ЗПР». М., Владос, 2004г. Учебное пособие для ВУЗов.</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Е.А.Пожиленко. «Методические рекомендации по постановке у детей звуков С, Ш, Р, Л». СП-б., Каро, 2006г.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Н.В.Микляева, О.А.Полозова, Ю.Н.Родионова. «Фонетическая и логопедическая ритмика в ДОУ». М., Айрис, 2004г.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Л.А.Кулешова. «Занятия по обучению грамоте в ДОУ». Воронеж, ТЦ»Учитель», 2005г.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П.Н.Лосев. «Коррекция речевого и психического развития детей 4-7 лет». М., ТЦ, 2005г.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М.С.Рузина, С.Ю.Афонькина. «Страна пальчиковых игр». СП-б., 1997г.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Г.А.Быстрова, Э.А.Сизова, Т.А.Шуйская. «Логопедические игры и задания». СП-б., Каро, 2004г.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 xml:space="preserve">З.Е.Агранович. «Сборник домашних заданий в помощь логопедам и родителям для преодоления лексико-грамматического недоразвития у дошкольников с ОНР». СП-б., Детство-Пресс, 2005г. </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 xml:space="preserve">З.Е.Агранович. «Сборник домашних заданий в помощь логопедам и родителям для преодоления недоразвития фонематической стороны речи у старших дошкольников ». СП-б., Детство-Пресс, 2005г. </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lastRenderedPageBreak/>
        <w:t>М.Полякова. «Самоучитель по логопедии. Универсальное руководство». М., Айрис-Пресс, 2007г.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В.В.Коноваленко, С.В.Коноваленко. «Фронтальные логопедические занятия в старшей группе для детей с ОНР. Пособие для логопеда. 1-3 периоды». М., Гном и Д., 2004г.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О.Е.Грибова. «Что делать, если ваш ребенок не говорит?». М., Айрис-Пресс, 2004г.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А.И. Максаков, Г.А.Туманова. «Учите, играя». М., «Просвещение», 1983г.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Г.В.Александрова. «Живые звуки, или Фонетика для дошкольников». С-Пб, «Детство-пресс», 2005г.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З.А.Репина, В.И.Буйко. «Уроки логопедии».Екатеринбург, «ЛиТур», 2002г.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О.Б.Иншакова. Альбом для логопеда. М., Владос, 2003г.</w:t>
      </w:r>
    </w:p>
    <w:p w:rsidR="006D4BD0" w:rsidRPr="006D4BD0" w:rsidRDefault="006D4BD0" w:rsidP="00616BA0">
      <w:pPr>
        <w:pStyle w:val="a7"/>
        <w:numPr>
          <w:ilvl w:val="0"/>
          <w:numId w:val="18"/>
        </w:numPr>
        <w:spacing w:after="0"/>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34.В.В.Цвынтарный. «Играем пальчиками и развиваем речь». Н.Новгород, «Флокс», 1995г.</w:t>
      </w:r>
    </w:p>
    <w:p w:rsidR="006D4BD0" w:rsidRPr="006D4BD0" w:rsidRDefault="006D4BD0" w:rsidP="00616BA0">
      <w:pPr>
        <w:pStyle w:val="a7"/>
        <w:numPr>
          <w:ilvl w:val="0"/>
          <w:numId w:val="18"/>
        </w:numPr>
        <w:spacing w:after="0"/>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35.Н.Э.Теремкова. «Логопедические домашние задания для детей 5-7 лет с ОНР (Альбом №1).</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В.В.Цвынтарный. «Играем, слушаем, подражаем – звуки получаем». М., 2004г.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А.А.Катаева, Е.А.Стребелева. «Игры и упражнения для обучения умственно отсталых дошкольников». М., Просвещение, 1991г.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М.А.Поваляева. Дидактический материал по логопедии. Сказки о Веселом Язычке. Ростов-на-Дону, 2002г.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О.В.Епифанова. Разработки занятий с детьми дошкольного возраста (выпуск 1, 2). Волгоград, 2004г.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Н.В.Новотворцева. «Развитие речи у детей». Ярославль, 1996г.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Т.И.Гризик, Л.Е.Тимощук. «Развитие речи детей 4-5 лет». М., «Просвещение», 2004г.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Е.В.Колесникова. «Развитие звуко-буквенного анализа у детей 5-6 лет. Сценарии учебно-игровых занятий к рабочей тетради «От А доЯ». М., Ювента, 2003г.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 xml:space="preserve">Е.В.Колесникова."От слова к звуку". "Ювента", М., 2008г. </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З.Е.Агранович. «Логопедическая работа по преодолению нарушения слоговой структуры слов у детей». С-Пб, Детство-пресс, 2004г.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Г.А.Волкова. «Методика психолого–логопедического обследования детей с нарушениями речи. Вопросы дифференциальной диагностики». С-Пб, Д-пресс, 2004г.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Е.Краузе. «Логопедический массаж и артикуляционная гимнастика». С-Пб, Корона, 2004г.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Н.В.Нищева. «Будем говорить правильно». С-Пб, Д-пресс, 2002г.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О.И.Крупенчук. «Стихи для развития речи». С-Пб, 2005г.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Н.В.Тегипко. «Логопедический букварь». М., РОСМЭН, 2005г.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А.Герасимова. "Уникальное руководство по развитию речи"."Айрис-пресс", М., 2002</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 xml:space="preserve">Т.С.Резниченко, О.Д.Ларина. « Говорим правильно(звуки К, Г, Х, Й, Звуки Л-Л. Звуки С,З,Ц. Дифференциация согласных звуков.).Логопедический альбом». М., 2004г. </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Н.В.Нищева. «Картотеки методических рекомендаций для родителей дошкольников с ОНР».С-Пб, 2007г.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Л.В.Лопатина, Н.В.Серебрякова. Преодоление речевых нарушений у дошкольников. С-Пб, 2001г.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 xml:space="preserve">Е.А.Пожиленко. Волшебный мир звуков и слов. М., 2003г. </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О.Новиковская. Умные пальчики.гры для развития речи.(4-7лет).С-Пб, Астрель, 2009.</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О.Крупенчук. Пальчиковые игры. (4-7лет). С-Пб, "Литера". 2007г.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"Готов ли ваш ребенок к школе?" (тесты). "Ника-пресс", М., 1996г.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Т.А.Ткаченко. «Альбом индивидуального обследования дошкольника». М., 2001г.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lastRenderedPageBreak/>
        <w:t>Т.А.Ткаченко. «Развитие фонематического восприятия». М., Гном и Д, 2005г.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О.Е.Громова, Г.Н.Соломатина, А.Ю.Кабушко. "Конспекты занятий по развитию речи детей 4-5 лет". М., Сфера,2009г.</w:t>
      </w:r>
    </w:p>
    <w:p w:rsidR="006D4BD0" w:rsidRPr="006D4BD0" w:rsidRDefault="006D4BD0" w:rsidP="00616BA0">
      <w:pPr>
        <w:widowControl w:val="0"/>
        <w:numPr>
          <w:ilvl w:val="0"/>
          <w:numId w:val="18"/>
        </w:numPr>
        <w:suppressAutoHyphens/>
        <w:spacing w:after="0" w:line="240" w:lineRule="auto"/>
        <w:rPr>
          <w:rFonts w:ascii="Times New Roman" w:eastAsia="Times New Roman" w:hAnsi="Times New Roman" w:cs="Times New Roman"/>
          <w:sz w:val="24"/>
          <w:szCs w:val="24"/>
        </w:rPr>
      </w:pPr>
      <w:r w:rsidRPr="006D4BD0">
        <w:rPr>
          <w:rFonts w:ascii="Times New Roman" w:eastAsia="Times New Roman" w:hAnsi="Times New Roman" w:cs="Times New Roman"/>
          <w:sz w:val="24"/>
          <w:szCs w:val="24"/>
        </w:rPr>
        <w:t>В.В.Коноваленко, С.В.Коноваленко. "Хлоп-топ". Нетрадиционные приемы коррекционной логопедической работы с детьми 6-12 лет. М., Гном и Д, 2009г.</w:t>
      </w:r>
    </w:p>
    <w:p w:rsidR="006D4BD0" w:rsidRPr="006D4BD0" w:rsidRDefault="00FB042A" w:rsidP="00616BA0">
      <w:pPr>
        <w:pStyle w:val="a7"/>
        <w:numPr>
          <w:ilvl w:val="0"/>
          <w:numId w:val="1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6D4BD0" w:rsidRPr="006D4BD0">
        <w:rPr>
          <w:rFonts w:ascii="Times New Roman" w:eastAsia="Times New Roman" w:hAnsi="Times New Roman" w:cs="Times New Roman"/>
          <w:sz w:val="24"/>
          <w:szCs w:val="24"/>
        </w:rPr>
        <w:t>.Б. Филичева, Г.В.Чиркина, Т.В.Туманова, С.А.Миронова, А.В.Лагутина . Программы дошкольных образовательных учреждений компенсирующего вида для детей с нарушениями речи.Москва, "Просвещение", 2009г.</w:t>
      </w:r>
    </w:p>
    <w:p w:rsidR="00BA32D7" w:rsidRPr="006D4BD0" w:rsidRDefault="00BA32D7">
      <w:pPr>
        <w:rPr>
          <w:rFonts w:ascii="Times New Roman" w:hAnsi="Times New Roman" w:cs="Times New Roman"/>
          <w:sz w:val="24"/>
          <w:szCs w:val="24"/>
        </w:rPr>
      </w:pPr>
    </w:p>
    <w:sectPr w:rsidR="00BA32D7" w:rsidRPr="006D4BD0" w:rsidSect="00684B85">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A0E" w:rsidRDefault="00460A0E" w:rsidP="00BC6FA1">
      <w:pPr>
        <w:spacing w:after="0" w:line="240" w:lineRule="auto"/>
      </w:pPr>
      <w:r>
        <w:separator/>
      </w:r>
    </w:p>
  </w:endnote>
  <w:endnote w:type="continuationSeparator" w:id="0">
    <w:p w:rsidR="00460A0E" w:rsidRDefault="00460A0E" w:rsidP="00BC6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F1" w:rsidRDefault="00381DF1">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444EE">
      <w:rPr>
        <w:noProof/>
        <w:color w:val="000000"/>
      </w:rPr>
      <w:t>15</w:t>
    </w:r>
    <w:r>
      <w:rPr>
        <w:color w:val="000000"/>
      </w:rPr>
      <w:fldChar w:fldCharType="end"/>
    </w:r>
  </w:p>
  <w:p w:rsidR="00381DF1" w:rsidRDefault="00381DF1">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F1" w:rsidRDefault="00381DF1">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444EE">
      <w:rPr>
        <w:noProof/>
        <w:color w:val="000000"/>
      </w:rPr>
      <w:t>40</w:t>
    </w:r>
    <w:r>
      <w:rPr>
        <w:color w:val="000000"/>
      </w:rPr>
      <w:fldChar w:fldCharType="end"/>
    </w:r>
  </w:p>
  <w:p w:rsidR="00381DF1" w:rsidRDefault="00381DF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A0E" w:rsidRDefault="00460A0E" w:rsidP="00BC6FA1">
      <w:pPr>
        <w:spacing w:after="0" w:line="240" w:lineRule="auto"/>
      </w:pPr>
      <w:r>
        <w:separator/>
      </w:r>
    </w:p>
  </w:footnote>
  <w:footnote w:type="continuationSeparator" w:id="0">
    <w:p w:rsidR="00460A0E" w:rsidRDefault="00460A0E" w:rsidP="00BC6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4"/>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rPr>
        <w:rFonts w:ascii="Times New Roman" w:hAnsi="Times New Roman" w:cs="Times New Roman"/>
        <w:color w:val="000000"/>
        <w:sz w:val="28"/>
        <w:szCs w:val="28"/>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E"/>
    <w:multiLevelType w:val="multilevel"/>
    <w:tmpl w:val="0000000E"/>
    <w:name w:val="WW8Num15"/>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F"/>
    <w:multiLevelType w:val="multilevel"/>
    <w:tmpl w:val="0000000F"/>
    <w:name w:val="WW8Num16"/>
    <w:lvl w:ilvl="0">
      <w:start w:val="1"/>
      <w:numFmt w:val="decimal"/>
      <w:lvlText w:val="%1."/>
      <w:lvlJc w:val="left"/>
      <w:pPr>
        <w:tabs>
          <w:tab w:val="num" w:pos="0"/>
        </w:tabs>
        <w:ind w:left="720" w:hanging="360"/>
      </w:pPr>
      <w:rPr>
        <w:b w:val="0"/>
        <w:bCs w:val="0"/>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16"/>
    <w:multiLevelType w:val="multilevel"/>
    <w:tmpl w:val="A4EC7D1E"/>
    <w:name w:val="WW8Num23"/>
    <w:lvl w:ilvl="0">
      <w:start w:val="1"/>
      <w:numFmt w:val="decimal"/>
      <w:lvlText w:val="%1."/>
      <w:lvlJc w:val="left"/>
      <w:pPr>
        <w:tabs>
          <w:tab w:val="num" w:pos="720"/>
        </w:tabs>
        <w:ind w:left="720" w:hanging="360"/>
      </w:pPr>
      <w:rPr>
        <w:rFonts w:eastAsia="Times New Roman" w:cs="Times New Roman"/>
        <w:i/>
        <w:iCs w:val="0"/>
        <w:color w:val="00000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7"/>
    <w:multiLevelType w:val="multilevel"/>
    <w:tmpl w:val="00000017"/>
    <w:name w:val="WW8Num24"/>
    <w:lvl w:ilvl="0">
      <w:start w:val="8"/>
      <w:numFmt w:val="decimal"/>
      <w:lvlText w:val="%1."/>
      <w:lvlJc w:val="left"/>
      <w:pPr>
        <w:tabs>
          <w:tab w:val="num" w:pos="720"/>
        </w:tabs>
        <w:ind w:left="720" w:hanging="360"/>
      </w:pPr>
      <w:rPr>
        <w:rFonts w:ascii="Symbol" w:hAnsi="Symbol" w:cs="Symbol" w:hint="default"/>
        <w:b/>
        <w:sz w:val="20"/>
        <w:szCs w:val="28"/>
      </w:rPr>
    </w:lvl>
    <w:lvl w:ilvl="1">
      <w:start w:val="1"/>
      <w:numFmt w:val="decimal"/>
      <w:lvlText w:val="%2."/>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8"/>
    <w:multiLevelType w:val="multilevel"/>
    <w:tmpl w:val="00000018"/>
    <w:name w:val="WW8Num25"/>
    <w:lvl w:ilvl="0">
      <w:start w:val="12"/>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9"/>
    <w:multiLevelType w:val="multilevel"/>
    <w:tmpl w:val="00000019"/>
    <w:name w:val="WW8Num26"/>
    <w:lvl w:ilvl="0">
      <w:start w:val="13"/>
      <w:numFmt w:val="decimal"/>
      <w:lvlText w:val="%1."/>
      <w:lvlJc w:val="left"/>
      <w:pPr>
        <w:tabs>
          <w:tab w:val="num" w:pos="720"/>
        </w:tabs>
        <w:ind w:left="720" w:hanging="360"/>
      </w:pPr>
      <w:rPr>
        <w:rFonts w:ascii="Wingdings" w:hAnsi="Wingdings" w:cs="Wingdings" w:hint="default"/>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A"/>
    <w:multiLevelType w:val="multilevel"/>
    <w:tmpl w:val="0000001A"/>
    <w:name w:val="WW8Num27"/>
    <w:lvl w:ilvl="0">
      <w:start w:val="19"/>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B"/>
    <w:multiLevelType w:val="multilevel"/>
    <w:tmpl w:val="0000001B"/>
    <w:name w:val="WW8Num28"/>
    <w:lvl w:ilvl="0">
      <w:start w:val="20"/>
      <w:numFmt w:val="decimal"/>
      <w:lvlText w:val="%1."/>
      <w:lvlJc w:val="left"/>
      <w:pPr>
        <w:tabs>
          <w:tab w:val="num" w:pos="720"/>
        </w:tabs>
        <w:ind w:left="720" w:hanging="360"/>
      </w:pPr>
      <w:rPr>
        <w:rFonts w:ascii="Wingdings" w:eastAsia="Times New Roman" w:hAnsi="Wingdings" w:cs="Wingdings" w:hint="default"/>
        <w:color w:val="0033FF"/>
        <w:sz w:val="28"/>
        <w:szCs w:val="28"/>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C"/>
    <w:multiLevelType w:val="multilevel"/>
    <w:tmpl w:val="0000001C"/>
    <w:name w:val="WW8Num29"/>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D"/>
    <w:multiLevelType w:val="multilevel"/>
    <w:tmpl w:val="0000001D"/>
    <w:name w:val="WW8Num30"/>
    <w:lvl w:ilvl="0">
      <w:start w:val="22"/>
      <w:numFmt w:val="decimal"/>
      <w:lvlText w:val="%1."/>
      <w:lvlJc w:val="left"/>
      <w:pPr>
        <w:tabs>
          <w:tab w:val="num" w:pos="72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E"/>
    <w:multiLevelType w:val="multilevel"/>
    <w:tmpl w:val="0000001E"/>
    <w:name w:val="WW8Num31"/>
    <w:lvl w:ilvl="0">
      <w:start w:val="25"/>
      <w:numFmt w:val="decimal"/>
      <w:lvlText w:val="%1."/>
      <w:lvlJc w:val="left"/>
      <w:pPr>
        <w:tabs>
          <w:tab w:val="num" w:pos="720"/>
        </w:tabs>
        <w:ind w:left="720" w:hanging="360"/>
      </w:pPr>
      <w:rPr>
        <w:rFonts w:ascii="Times New Roman" w:eastAsia="Times New Roman" w:hAnsi="Times New Roman" w:cs="Times New Roman"/>
        <w:b w:val="0"/>
        <w:bCs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F"/>
    <w:multiLevelType w:val="multilevel"/>
    <w:tmpl w:val="0000001F"/>
    <w:name w:val="WW8Num32"/>
    <w:lvl w:ilvl="0">
      <w:start w:val="26"/>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20"/>
    <w:multiLevelType w:val="multilevel"/>
    <w:tmpl w:val="00000020"/>
    <w:name w:val="WW8Num33"/>
    <w:lvl w:ilvl="0">
      <w:start w:val="27"/>
      <w:numFmt w:val="decimal"/>
      <w:lvlText w:val="%1."/>
      <w:lvlJc w:val="left"/>
      <w:pPr>
        <w:tabs>
          <w:tab w:val="num" w:pos="720"/>
        </w:tabs>
        <w:ind w:left="720" w:hanging="360"/>
      </w:pPr>
      <w:rPr>
        <w:rFonts w:ascii="Times New Roman" w:eastAsia="Times New Roman" w:hAnsi="Times New Roman" w:cs="Times New Roman" w:hint="default"/>
        <w:b w:val="0"/>
        <w:bCs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1"/>
    <w:multiLevelType w:val="multilevel"/>
    <w:tmpl w:val="00000021"/>
    <w:name w:val="WW8Num34"/>
    <w:lvl w:ilvl="0">
      <w:start w:val="3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22"/>
    <w:multiLevelType w:val="multilevel"/>
    <w:tmpl w:val="00000022"/>
    <w:name w:val="WW8Num35"/>
    <w:lvl w:ilvl="0">
      <w:start w:val="3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3"/>
    <w:multiLevelType w:val="multilevel"/>
    <w:tmpl w:val="00000023"/>
    <w:name w:val="WW8Num36"/>
    <w:lvl w:ilvl="0">
      <w:start w:val="3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24"/>
    <w:multiLevelType w:val="multilevel"/>
    <w:tmpl w:val="00000024"/>
    <w:name w:val="WW8Num37"/>
    <w:lvl w:ilvl="0">
      <w:start w:val="36"/>
      <w:numFmt w:val="decimal"/>
      <w:lvlText w:val="%1."/>
      <w:lvlJc w:val="left"/>
      <w:pPr>
        <w:tabs>
          <w:tab w:val="num" w:pos="72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25"/>
    <w:multiLevelType w:val="multilevel"/>
    <w:tmpl w:val="00000025"/>
    <w:name w:val="WW8Num38"/>
    <w:lvl w:ilvl="0">
      <w:start w:val="37"/>
      <w:numFmt w:val="decimal"/>
      <w:lvlText w:val="%1."/>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26"/>
    <w:multiLevelType w:val="multilevel"/>
    <w:tmpl w:val="00000026"/>
    <w:name w:val="WW8Num39"/>
    <w:lvl w:ilvl="0">
      <w:start w:val="39"/>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27"/>
    <w:multiLevelType w:val="multilevel"/>
    <w:tmpl w:val="00000027"/>
    <w:name w:val="WW8Num40"/>
    <w:lvl w:ilvl="0">
      <w:start w:val="40"/>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28"/>
    <w:multiLevelType w:val="multilevel"/>
    <w:tmpl w:val="00000028"/>
    <w:name w:val="WW8Num41"/>
    <w:lvl w:ilvl="0">
      <w:start w:val="4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29"/>
    <w:multiLevelType w:val="multilevel"/>
    <w:tmpl w:val="B874EF40"/>
    <w:name w:val="WW8Num42"/>
    <w:lvl w:ilvl="0">
      <w:start w:val="42"/>
      <w:numFmt w:val="decimal"/>
      <w:lvlText w:val="%1."/>
      <w:lvlJc w:val="left"/>
      <w:pPr>
        <w:tabs>
          <w:tab w:val="num"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A"/>
    <w:multiLevelType w:val="multilevel"/>
    <w:tmpl w:val="0000002A"/>
    <w:name w:val="WW8Num43"/>
    <w:lvl w:ilvl="0">
      <w:start w:val="4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B"/>
    <w:multiLevelType w:val="multilevel"/>
    <w:tmpl w:val="0000002B"/>
    <w:name w:val="WW8Num44"/>
    <w:lvl w:ilvl="0">
      <w:start w:val="4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2C"/>
    <w:multiLevelType w:val="multilevel"/>
    <w:tmpl w:val="0000002C"/>
    <w:name w:val="WW8Num45"/>
    <w:lvl w:ilvl="0">
      <w:start w:val="4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D"/>
    <w:multiLevelType w:val="multilevel"/>
    <w:tmpl w:val="0000002D"/>
    <w:name w:val="WW8Num46"/>
    <w:lvl w:ilvl="0">
      <w:start w:val="50"/>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E"/>
    <w:multiLevelType w:val="multilevel"/>
    <w:tmpl w:val="0000002E"/>
    <w:name w:val="WW8Num47"/>
    <w:lvl w:ilvl="0">
      <w:start w:val="5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F"/>
    <w:multiLevelType w:val="multilevel"/>
    <w:tmpl w:val="0000002F"/>
    <w:name w:val="WW8Num48"/>
    <w:lvl w:ilvl="0">
      <w:start w:val="52"/>
      <w:numFmt w:val="decimal"/>
      <w:lvlText w:val="%1."/>
      <w:lvlJc w:val="left"/>
      <w:pPr>
        <w:tabs>
          <w:tab w:val="num" w:pos="720"/>
        </w:tabs>
        <w:ind w:left="720" w:hanging="360"/>
      </w:pPr>
      <w:rPr>
        <w:rFonts w:ascii="Times New Roman" w:hAnsi="Times New Roman"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A3424F3"/>
    <w:multiLevelType w:val="multilevel"/>
    <w:tmpl w:val="85D22F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12410204"/>
    <w:multiLevelType w:val="hybridMultilevel"/>
    <w:tmpl w:val="02444B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3AD0CAE"/>
    <w:multiLevelType w:val="hybridMultilevel"/>
    <w:tmpl w:val="1D06B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D0E550A"/>
    <w:multiLevelType w:val="hybridMultilevel"/>
    <w:tmpl w:val="50D096E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nsid w:val="1E6E1B8E"/>
    <w:multiLevelType w:val="multilevel"/>
    <w:tmpl w:val="8FF89090"/>
    <w:lvl w:ilvl="0">
      <w:start w:val="1"/>
      <w:numFmt w:val="decimal"/>
      <w:lvlText w:val="%1."/>
      <w:lvlJc w:val="left"/>
      <w:pPr>
        <w:ind w:left="1995" w:hanging="360"/>
      </w:p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35">
    <w:nsid w:val="2A18045D"/>
    <w:multiLevelType w:val="multilevel"/>
    <w:tmpl w:val="00000016"/>
    <w:lvl w:ilvl="0">
      <w:start w:val="3"/>
      <w:numFmt w:val="decimal"/>
      <w:lvlText w:val="%1."/>
      <w:lvlJc w:val="left"/>
      <w:pPr>
        <w:tabs>
          <w:tab w:val="num" w:pos="360"/>
        </w:tabs>
        <w:ind w:left="360" w:hanging="360"/>
      </w:pPr>
      <w:rPr>
        <w:rFonts w:eastAsia="Times New Roman" w:cs="Times New Roman"/>
        <w:i/>
        <w:iCs w:val="0"/>
        <w:color w:val="00000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5536C42"/>
    <w:multiLevelType w:val="hybridMultilevel"/>
    <w:tmpl w:val="DE20060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3BAA2AC4"/>
    <w:multiLevelType w:val="multilevel"/>
    <w:tmpl w:val="9DDA5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nsid w:val="441231DB"/>
    <w:multiLevelType w:val="hybridMultilevel"/>
    <w:tmpl w:val="CA9082B4"/>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nsid w:val="573026C8"/>
    <w:multiLevelType w:val="hybridMultilevel"/>
    <w:tmpl w:val="4F12E56C"/>
    <w:lvl w:ilvl="0" w:tplc="04190001">
      <w:start w:val="1"/>
      <w:numFmt w:val="bullet"/>
      <w:lvlText w:val=""/>
      <w:lvlJc w:val="left"/>
      <w:pPr>
        <w:tabs>
          <w:tab w:val="num" w:pos="1429"/>
        </w:tabs>
        <w:ind w:left="1429" w:hanging="360"/>
      </w:pPr>
      <w:rPr>
        <w:rFonts w:ascii="Symbol" w:hAnsi="Symbol" w:hint="default"/>
      </w:rPr>
    </w:lvl>
    <w:lvl w:ilvl="1" w:tplc="F912B168">
      <w:numFmt w:val="bullet"/>
      <w:lvlText w:val=""/>
      <w:lvlJc w:val="left"/>
      <w:pPr>
        <w:ind w:left="2149" w:hanging="360"/>
      </w:pPr>
      <w:rPr>
        <w:rFonts w:ascii="Symbol" w:eastAsia="Calibri" w:hAnsi="Symbol"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7B50A9B"/>
    <w:multiLevelType w:val="hybridMultilevel"/>
    <w:tmpl w:val="0714CCBA"/>
    <w:lvl w:ilvl="0" w:tplc="378EBE84">
      <w:start w:val="1"/>
      <w:numFmt w:val="bullet"/>
      <w:lvlText w:val=""/>
      <w:lvlJc w:val="left"/>
      <w:pPr>
        <w:tabs>
          <w:tab w:val="num" w:pos="1260"/>
        </w:tabs>
        <w:ind w:left="1373" w:hanging="11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709F63AF"/>
    <w:multiLevelType w:val="multilevel"/>
    <w:tmpl w:val="FB8250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71395AFF"/>
    <w:multiLevelType w:val="multilevel"/>
    <w:tmpl w:val="7144A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71412D20"/>
    <w:multiLevelType w:val="hybridMultilevel"/>
    <w:tmpl w:val="A20AD0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B30DEF"/>
    <w:multiLevelType w:val="multilevel"/>
    <w:tmpl w:val="81283C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2"/>
  </w:num>
  <w:num w:numId="2">
    <w:abstractNumId w:val="41"/>
  </w:num>
  <w:num w:numId="3">
    <w:abstractNumId w:val="29"/>
  </w:num>
  <w:num w:numId="4">
    <w:abstractNumId w:val="30"/>
  </w:num>
  <w:num w:numId="5">
    <w:abstractNumId w:val="43"/>
  </w:num>
  <w:num w:numId="6">
    <w:abstractNumId w:val="33"/>
  </w:num>
  <w:num w:numId="7">
    <w:abstractNumId w:val="38"/>
  </w:num>
  <w:num w:numId="8">
    <w:abstractNumId w:val="34"/>
  </w:num>
  <w:num w:numId="9">
    <w:abstractNumId w:val="37"/>
  </w:num>
  <w:num w:numId="10">
    <w:abstractNumId w:val="44"/>
  </w:num>
  <w:num w:numId="11">
    <w:abstractNumId w:val="36"/>
  </w:num>
  <w:num w:numId="12">
    <w:abstractNumId w:val="39"/>
  </w:num>
  <w:num w:numId="13">
    <w:abstractNumId w:val="40"/>
  </w:num>
  <w:num w:numId="14">
    <w:abstractNumId w:val="31"/>
  </w:num>
  <w:num w:numId="15">
    <w:abstractNumId w:val="32"/>
  </w:num>
  <w:num w:numId="16">
    <w:abstractNumId w:val="3"/>
  </w:num>
  <w:num w:numId="17">
    <w:abstractNumId w:val="22"/>
  </w:num>
  <w:num w:numId="18">
    <w:abstractNumId w:val="35"/>
  </w:num>
  <w:num w:numId="19">
    <w:abstractNumId w:val="0"/>
  </w:num>
  <w:num w:numId="20">
    <w:abstractNumId w:val="1"/>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4B85"/>
    <w:rsid w:val="00055377"/>
    <w:rsid w:val="00063522"/>
    <w:rsid w:val="00083497"/>
    <w:rsid w:val="000A784C"/>
    <w:rsid w:val="000C396B"/>
    <w:rsid w:val="000D0DC1"/>
    <w:rsid w:val="000E447A"/>
    <w:rsid w:val="00176256"/>
    <w:rsid w:val="001D22C2"/>
    <w:rsid w:val="0023482F"/>
    <w:rsid w:val="00330495"/>
    <w:rsid w:val="00381DF1"/>
    <w:rsid w:val="00385A40"/>
    <w:rsid w:val="003C793B"/>
    <w:rsid w:val="003E0C8A"/>
    <w:rsid w:val="00460A0E"/>
    <w:rsid w:val="00471061"/>
    <w:rsid w:val="004E116F"/>
    <w:rsid w:val="004F7339"/>
    <w:rsid w:val="00502DED"/>
    <w:rsid w:val="00594648"/>
    <w:rsid w:val="00616BA0"/>
    <w:rsid w:val="006444EE"/>
    <w:rsid w:val="006542A9"/>
    <w:rsid w:val="00684B85"/>
    <w:rsid w:val="006D48EE"/>
    <w:rsid w:val="006D4BD0"/>
    <w:rsid w:val="00781C4F"/>
    <w:rsid w:val="00783E90"/>
    <w:rsid w:val="007F4ECB"/>
    <w:rsid w:val="007F7707"/>
    <w:rsid w:val="00824980"/>
    <w:rsid w:val="00891ED1"/>
    <w:rsid w:val="008948C1"/>
    <w:rsid w:val="0092254F"/>
    <w:rsid w:val="0092665C"/>
    <w:rsid w:val="00967960"/>
    <w:rsid w:val="00982E3F"/>
    <w:rsid w:val="009B36CA"/>
    <w:rsid w:val="009E649E"/>
    <w:rsid w:val="00A275ED"/>
    <w:rsid w:val="00A47603"/>
    <w:rsid w:val="00A677BA"/>
    <w:rsid w:val="00A757CA"/>
    <w:rsid w:val="00A919EC"/>
    <w:rsid w:val="00A9617F"/>
    <w:rsid w:val="00AB19DE"/>
    <w:rsid w:val="00B432A9"/>
    <w:rsid w:val="00B435AD"/>
    <w:rsid w:val="00BA32D7"/>
    <w:rsid w:val="00BC6FA1"/>
    <w:rsid w:val="00BF76E0"/>
    <w:rsid w:val="00C44BA3"/>
    <w:rsid w:val="00C540FC"/>
    <w:rsid w:val="00C64310"/>
    <w:rsid w:val="00C7183D"/>
    <w:rsid w:val="00CD60C8"/>
    <w:rsid w:val="00CF368E"/>
    <w:rsid w:val="00D02474"/>
    <w:rsid w:val="00D15B69"/>
    <w:rsid w:val="00D50E44"/>
    <w:rsid w:val="00D84368"/>
    <w:rsid w:val="00D87FE7"/>
    <w:rsid w:val="00DE7612"/>
    <w:rsid w:val="00E275DC"/>
    <w:rsid w:val="00E355CD"/>
    <w:rsid w:val="00E74078"/>
    <w:rsid w:val="00E90FD9"/>
    <w:rsid w:val="00EA1BC9"/>
    <w:rsid w:val="00EF034B"/>
    <w:rsid w:val="00FB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17F"/>
    <w:pPr>
      <w:spacing w:after="160" w:line="254" w:lineRule="auto"/>
    </w:pPr>
    <w:rPr>
      <w:rFonts w:ascii="Calibri" w:eastAsia="Calibri" w:hAnsi="Calibri" w:cs="Calibri"/>
      <w:lang w:eastAsia="ru-RU"/>
    </w:rPr>
  </w:style>
  <w:style w:type="paragraph" w:styleId="1">
    <w:name w:val="heading 1"/>
    <w:basedOn w:val="a"/>
    <w:next w:val="a"/>
    <w:link w:val="10"/>
    <w:uiPriority w:val="9"/>
    <w:qFormat/>
    <w:rsid w:val="00684B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84B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84B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84B85"/>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684B85"/>
    <w:pPr>
      <w:keepNext/>
      <w:keepLines/>
      <w:spacing w:before="220" w:after="40"/>
      <w:outlineLvl w:val="4"/>
    </w:pPr>
    <w:rPr>
      <w:b/>
    </w:rPr>
  </w:style>
  <w:style w:type="paragraph" w:styleId="6">
    <w:name w:val="heading 6"/>
    <w:basedOn w:val="a"/>
    <w:next w:val="a"/>
    <w:link w:val="60"/>
    <w:uiPriority w:val="9"/>
    <w:semiHidden/>
    <w:unhideWhenUsed/>
    <w:qFormat/>
    <w:rsid w:val="00684B8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B85"/>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684B8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684B85"/>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684B85"/>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684B85"/>
    <w:rPr>
      <w:rFonts w:ascii="Calibri" w:eastAsia="Calibri" w:hAnsi="Calibri" w:cs="Calibri"/>
      <w:b/>
      <w:lang w:eastAsia="ru-RU"/>
    </w:rPr>
  </w:style>
  <w:style w:type="character" w:customStyle="1" w:styleId="60">
    <w:name w:val="Заголовок 6 Знак"/>
    <w:basedOn w:val="a0"/>
    <w:link w:val="6"/>
    <w:uiPriority w:val="9"/>
    <w:semiHidden/>
    <w:rsid w:val="00684B85"/>
    <w:rPr>
      <w:rFonts w:ascii="Calibri" w:eastAsia="Calibri" w:hAnsi="Calibri" w:cs="Calibri"/>
      <w:b/>
      <w:sz w:val="20"/>
      <w:szCs w:val="20"/>
      <w:lang w:eastAsia="ru-RU"/>
    </w:rPr>
  </w:style>
  <w:style w:type="paragraph" w:styleId="a3">
    <w:name w:val="Title"/>
    <w:basedOn w:val="a"/>
    <w:next w:val="a"/>
    <w:link w:val="a4"/>
    <w:uiPriority w:val="10"/>
    <w:qFormat/>
    <w:rsid w:val="00684B85"/>
    <w:pPr>
      <w:keepNext/>
      <w:keepLines/>
      <w:spacing w:before="480" w:after="120"/>
    </w:pPr>
    <w:rPr>
      <w:b/>
      <w:sz w:val="72"/>
      <w:szCs w:val="72"/>
    </w:rPr>
  </w:style>
  <w:style w:type="character" w:customStyle="1" w:styleId="a4">
    <w:name w:val="Название Знак"/>
    <w:basedOn w:val="a0"/>
    <w:link w:val="a3"/>
    <w:uiPriority w:val="10"/>
    <w:rsid w:val="00684B85"/>
    <w:rPr>
      <w:rFonts w:ascii="Calibri" w:eastAsia="Calibri" w:hAnsi="Calibri" w:cs="Calibri"/>
      <w:b/>
      <w:sz w:val="72"/>
      <w:szCs w:val="72"/>
      <w:lang w:eastAsia="ru-RU"/>
    </w:rPr>
  </w:style>
  <w:style w:type="character" w:styleId="a5">
    <w:name w:val="Hyperlink"/>
    <w:basedOn w:val="a0"/>
    <w:uiPriority w:val="99"/>
    <w:unhideWhenUsed/>
    <w:rsid w:val="00684B85"/>
    <w:rPr>
      <w:color w:val="0000FF"/>
      <w:u w:val="single"/>
    </w:rPr>
  </w:style>
  <w:style w:type="paragraph" w:customStyle="1" w:styleId="msonormal0">
    <w:name w:val="msonormal"/>
    <w:basedOn w:val="a"/>
    <w:uiPriority w:val="99"/>
    <w:rsid w:val="00684B85"/>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unhideWhenUsed/>
    <w:qFormat/>
    <w:rsid w:val="00684B85"/>
    <w:pPr>
      <w:spacing w:after="100"/>
    </w:pPr>
  </w:style>
  <w:style w:type="paragraph" w:styleId="21">
    <w:name w:val="toc 2"/>
    <w:basedOn w:val="a"/>
    <w:next w:val="a"/>
    <w:autoRedefine/>
    <w:uiPriority w:val="39"/>
    <w:unhideWhenUsed/>
    <w:qFormat/>
    <w:rsid w:val="00967960"/>
    <w:pPr>
      <w:tabs>
        <w:tab w:val="right" w:leader="dot" w:pos="9345"/>
      </w:tabs>
      <w:spacing w:after="100"/>
      <w:ind w:left="221"/>
    </w:pPr>
  </w:style>
  <w:style w:type="paragraph" w:styleId="31">
    <w:name w:val="toc 3"/>
    <w:basedOn w:val="a"/>
    <w:next w:val="a"/>
    <w:autoRedefine/>
    <w:uiPriority w:val="39"/>
    <w:unhideWhenUsed/>
    <w:qFormat/>
    <w:rsid w:val="00684B85"/>
    <w:pPr>
      <w:spacing w:after="100"/>
      <w:ind w:left="440"/>
    </w:pPr>
  </w:style>
  <w:style w:type="paragraph" w:styleId="a6">
    <w:name w:val="No Spacing"/>
    <w:uiPriority w:val="1"/>
    <w:qFormat/>
    <w:rsid w:val="00684B85"/>
    <w:pPr>
      <w:spacing w:after="0" w:line="240" w:lineRule="auto"/>
    </w:pPr>
    <w:rPr>
      <w:rFonts w:ascii="Calibri" w:eastAsia="Calibri" w:hAnsi="Calibri" w:cs="Calibri"/>
      <w:lang w:eastAsia="ru-RU"/>
    </w:rPr>
  </w:style>
  <w:style w:type="paragraph" w:styleId="a7">
    <w:name w:val="List Paragraph"/>
    <w:basedOn w:val="a"/>
    <w:qFormat/>
    <w:rsid w:val="00684B85"/>
    <w:pPr>
      <w:ind w:left="720"/>
      <w:contextualSpacing/>
    </w:pPr>
  </w:style>
  <w:style w:type="paragraph" w:styleId="a8">
    <w:name w:val="TOC Heading"/>
    <w:basedOn w:val="1"/>
    <w:next w:val="a"/>
    <w:uiPriority w:val="39"/>
    <w:semiHidden/>
    <w:unhideWhenUsed/>
    <w:qFormat/>
    <w:rsid w:val="00684B85"/>
    <w:pPr>
      <w:outlineLvl w:val="9"/>
    </w:pPr>
  </w:style>
  <w:style w:type="paragraph" w:customStyle="1" w:styleId="zag4">
    <w:name w:val="zag_4"/>
    <w:basedOn w:val="a"/>
    <w:uiPriority w:val="99"/>
    <w:rsid w:val="00684B85"/>
    <w:pPr>
      <w:spacing w:before="100" w:beforeAutospacing="1" w:after="100" w:afterAutospacing="1" w:line="240" w:lineRule="auto"/>
      <w:jc w:val="center"/>
    </w:pPr>
    <w:rPr>
      <w:rFonts w:ascii="Times New Roman" w:eastAsia="Times New Roman" w:hAnsi="Times New Roman" w:cs="Times New Roman"/>
      <w:spacing w:val="48"/>
      <w:sz w:val="24"/>
      <w:szCs w:val="24"/>
    </w:rPr>
  </w:style>
  <w:style w:type="paragraph" w:customStyle="1" w:styleId="Default">
    <w:name w:val="Default"/>
    <w:rsid w:val="00684B8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razriadka1">
    <w:name w:val="razriadka1"/>
    <w:basedOn w:val="a0"/>
    <w:rsid w:val="00684B85"/>
    <w:rPr>
      <w:rFonts w:ascii="Times New Roman" w:hAnsi="Times New Roman" w:cs="Times New Roman" w:hint="default"/>
      <w:i w:val="0"/>
      <w:iCs w:val="0"/>
      <w:spacing w:val="48"/>
      <w:sz w:val="24"/>
      <w:szCs w:val="24"/>
    </w:rPr>
  </w:style>
  <w:style w:type="table" w:styleId="a9">
    <w:name w:val="Table Grid"/>
    <w:basedOn w:val="a1"/>
    <w:uiPriority w:val="59"/>
    <w:rsid w:val="00684B85"/>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basedOn w:val="a0"/>
    <w:link w:val="ab"/>
    <w:uiPriority w:val="99"/>
    <w:semiHidden/>
    <w:rsid w:val="00684B85"/>
    <w:rPr>
      <w:rFonts w:ascii="Calibri" w:eastAsia="Calibri" w:hAnsi="Calibri" w:cs="Calibri"/>
      <w:sz w:val="20"/>
      <w:szCs w:val="20"/>
      <w:lang w:eastAsia="ru-RU"/>
    </w:rPr>
  </w:style>
  <w:style w:type="paragraph" w:styleId="ab">
    <w:name w:val="annotation text"/>
    <w:basedOn w:val="a"/>
    <w:link w:val="aa"/>
    <w:uiPriority w:val="99"/>
    <w:semiHidden/>
    <w:unhideWhenUsed/>
    <w:rsid w:val="00684B85"/>
    <w:pPr>
      <w:spacing w:line="240" w:lineRule="auto"/>
    </w:pPr>
    <w:rPr>
      <w:sz w:val="20"/>
      <w:szCs w:val="20"/>
    </w:rPr>
  </w:style>
  <w:style w:type="character" w:customStyle="1" w:styleId="12">
    <w:name w:val="Текст примечания Знак1"/>
    <w:basedOn w:val="a0"/>
    <w:uiPriority w:val="99"/>
    <w:semiHidden/>
    <w:rsid w:val="00684B85"/>
    <w:rPr>
      <w:rFonts w:ascii="Calibri" w:eastAsia="Calibri" w:hAnsi="Calibri" w:cs="Calibri"/>
      <w:sz w:val="20"/>
      <w:szCs w:val="20"/>
      <w:lang w:eastAsia="ru-RU"/>
    </w:rPr>
  </w:style>
  <w:style w:type="paragraph" w:styleId="ac">
    <w:name w:val="header"/>
    <w:basedOn w:val="a"/>
    <w:link w:val="ad"/>
    <w:uiPriority w:val="99"/>
    <w:unhideWhenUsed/>
    <w:rsid w:val="00684B8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84B85"/>
    <w:rPr>
      <w:rFonts w:ascii="Calibri" w:eastAsia="Calibri" w:hAnsi="Calibri" w:cs="Calibri"/>
      <w:lang w:eastAsia="ru-RU"/>
    </w:rPr>
  </w:style>
  <w:style w:type="paragraph" w:styleId="ae">
    <w:name w:val="footer"/>
    <w:basedOn w:val="a"/>
    <w:link w:val="af"/>
    <w:uiPriority w:val="99"/>
    <w:unhideWhenUsed/>
    <w:rsid w:val="00684B8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4B85"/>
    <w:rPr>
      <w:rFonts w:ascii="Calibri" w:eastAsia="Calibri" w:hAnsi="Calibri" w:cs="Calibri"/>
      <w:lang w:eastAsia="ru-RU"/>
    </w:rPr>
  </w:style>
  <w:style w:type="character" w:customStyle="1" w:styleId="af0">
    <w:name w:val="Текст выноски Знак"/>
    <w:basedOn w:val="a0"/>
    <w:link w:val="af1"/>
    <w:uiPriority w:val="99"/>
    <w:semiHidden/>
    <w:rsid w:val="00684B85"/>
    <w:rPr>
      <w:rFonts w:ascii="Segoe UI" w:eastAsia="Calibri" w:hAnsi="Segoe UI" w:cs="Segoe UI"/>
      <w:sz w:val="18"/>
      <w:szCs w:val="18"/>
      <w:lang w:eastAsia="ru-RU"/>
    </w:rPr>
  </w:style>
  <w:style w:type="paragraph" w:styleId="af1">
    <w:name w:val="Balloon Text"/>
    <w:basedOn w:val="a"/>
    <w:link w:val="af0"/>
    <w:uiPriority w:val="99"/>
    <w:semiHidden/>
    <w:unhideWhenUsed/>
    <w:rsid w:val="00684B85"/>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684B85"/>
    <w:rPr>
      <w:rFonts w:ascii="Tahoma" w:eastAsia="Calibri" w:hAnsi="Tahoma" w:cs="Tahoma"/>
      <w:sz w:val="16"/>
      <w:szCs w:val="16"/>
      <w:lang w:eastAsia="ru-RU"/>
    </w:rPr>
  </w:style>
  <w:style w:type="paragraph" w:styleId="af2">
    <w:name w:val="Subtitle"/>
    <w:basedOn w:val="a"/>
    <w:next w:val="a"/>
    <w:link w:val="af3"/>
    <w:uiPriority w:val="11"/>
    <w:qFormat/>
    <w:rsid w:val="00684B85"/>
    <w:pPr>
      <w:keepNext/>
      <w:keepLines/>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uiPriority w:val="11"/>
    <w:rsid w:val="00684B85"/>
    <w:rPr>
      <w:rFonts w:ascii="Georgia" w:eastAsia="Georgia" w:hAnsi="Georgia" w:cs="Georgia"/>
      <w:i/>
      <w:color w:val="666666"/>
      <w:sz w:val="48"/>
      <w:szCs w:val="48"/>
      <w:lang w:eastAsia="ru-RU"/>
    </w:rPr>
  </w:style>
  <w:style w:type="paragraph" w:customStyle="1" w:styleId="pboth">
    <w:name w:val="pboth"/>
    <w:basedOn w:val="a"/>
    <w:rsid w:val="00684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684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684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Абзац списка1"/>
    <w:basedOn w:val="a"/>
    <w:uiPriority w:val="99"/>
    <w:rsid w:val="00684B85"/>
    <w:pPr>
      <w:spacing w:after="200" w:line="276" w:lineRule="auto"/>
      <w:ind w:left="720"/>
      <w:contextualSpacing/>
    </w:pPr>
    <w:rPr>
      <w:rFonts w:eastAsia="Times New Roman" w:cs="Times New Roman"/>
      <w:lang w:eastAsia="en-US"/>
    </w:rPr>
  </w:style>
  <w:style w:type="character" w:customStyle="1" w:styleId="af4">
    <w:name w:val="Основной текст_"/>
    <w:link w:val="51"/>
    <w:uiPriority w:val="99"/>
    <w:locked/>
    <w:rsid w:val="00684B85"/>
    <w:rPr>
      <w:rFonts w:ascii="Verdana" w:eastAsia="Times New Roman" w:hAnsi="Verdana" w:cs="Verdana"/>
      <w:sz w:val="18"/>
      <w:szCs w:val="18"/>
      <w:shd w:val="clear" w:color="auto" w:fill="FFFFFF"/>
    </w:rPr>
  </w:style>
  <w:style w:type="paragraph" w:customStyle="1" w:styleId="51">
    <w:name w:val="Основной текст5"/>
    <w:basedOn w:val="a"/>
    <w:link w:val="af4"/>
    <w:uiPriority w:val="99"/>
    <w:rsid w:val="00684B85"/>
    <w:pPr>
      <w:widowControl w:val="0"/>
      <w:shd w:val="clear" w:color="auto" w:fill="FFFFFF"/>
      <w:spacing w:after="0" w:line="240" w:lineRule="exact"/>
      <w:ind w:hanging="360"/>
      <w:jc w:val="both"/>
    </w:pPr>
    <w:rPr>
      <w:rFonts w:ascii="Verdana" w:eastAsia="Times New Roman" w:hAnsi="Verdana" w:cs="Verdana"/>
      <w:sz w:val="18"/>
      <w:szCs w:val="18"/>
      <w:lang w:eastAsia="en-US"/>
    </w:rPr>
  </w:style>
  <w:style w:type="character" w:customStyle="1" w:styleId="10pt">
    <w:name w:val="Основной текст + 10 pt"/>
    <w:aliases w:val="Полужирный"/>
    <w:uiPriority w:val="99"/>
    <w:rsid w:val="00684B85"/>
    <w:rPr>
      <w:rFonts w:ascii="Verdana" w:eastAsia="Times New Roman" w:hAnsi="Verdana" w:cs="Verdana"/>
      <w:b/>
      <w:bCs/>
      <w:color w:val="000000"/>
      <w:spacing w:val="0"/>
      <w:w w:val="100"/>
      <w:position w:val="0"/>
      <w:sz w:val="20"/>
      <w:szCs w:val="20"/>
      <w:shd w:val="clear" w:color="auto" w:fill="FFFFFF"/>
      <w:lang w:val="ru-RU" w:eastAsia="ru-RU"/>
    </w:rPr>
  </w:style>
  <w:style w:type="character" w:customStyle="1" w:styleId="27">
    <w:name w:val="Основной текст (27)_"/>
    <w:rsid w:val="00063522"/>
    <w:rPr>
      <w:rFonts w:ascii="Times New Roman" w:eastAsia="Times New Roman" w:hAnsi="Times New Roman" w:cs="Times New Roman"/>
      <w:b w:val="0"/>
      <w:bCs w:val="0"/>
      <w:i w:val="0"/>
      <w:iCs w:val="0"/>
      <w:smallCaps w:val="0"/>
      <w:strike w:val="0"/>
      <w:spacing w:val="0"/>
      <w:sz w:val="22"/>
      <w:szCs w:val="22"/>
    </w:rPr>
  </w:style>
  <w:style w:type="character" w:customStyle="1" w:styleId="270">
    <w:name w:val="Основной текст (27)"/>
    <w:rsid w:val="00063522"/>
    <w:rPr>
      <w:rFonts w:ascii="Times New Roman" w:eastAsia="Times New Roman" w:hAnsi="Times New Roman" w:cs="Times New Roman"/>
      <w:b w:val="0"/>
      <w:bCs w:val="0"/>
      <w:i w:val="0"/>
      <w:iCs w:val="0"/>
      <w:smallCaps w:val="0"/>
      <w:strike w:val="0"/>
      <w:spacing w:val="0"/>
      <w:sz w:val="22"/>
      <w:szCs w:val="22"/>
    </w:rPr>
  </w:style>
  <w:style w:type="character" w:customStyle="1" w:styleId="62">
    <w:name w:val="Подпись к таблице (62)_"/>
    <w:link w:val="620"/>
    <w:rsid w:val="00063522"/>
    <w:rPr>
      <w:rFonts w:ascii="Times New Roman" w:eastAsia="Times New Roman" w:hAnsi="Times New Roman" w:cs="Times New Roman"/>
      <w:spacing w:val="-10"/>
      <w:shd w:val="clear" w:color="auto" w:fill="FFFFFF"/>
    </w:rPr>
  </w:style>
  <w:style w:type="character" w:customStyle="1" w:styleId="220">
    <w:name w:val="Основной текст (220)"/>
    <w:rsid w:val="00063522"/>
    <w:rPr>
      <w:rFonts w:ascii="Times New Roman" w:eastAsia="Times New Roman" w:hAnsi="Times New Roman" w:cs="Times New Roman"/>
      <w:b w:val="0"/>
      <w:bCs w:val="0"/>
      <w:i w:val="0"/>
      <w:iCs w:val="0"/>
      <w:smallCaps w:val="0"/>
      <w:strike w:val="0"/>
      <w:spacing w:val="0"/>
      <w:sz w:val="22"/>
      <w:szCs w:val="22"/>
    </w:rPr>
  </w:style>
  <w:style w:type="character" w:customStyle="1" w:styleId="620pt">
    <w:name w:val="Подпись к таблице (62) + Интервал 0 pt"/>
    <w:rsid w:val="00063522"/>
    <w:rPr>
      <w:rFonts w:ascii="Times New Roman" w:eastAsia="Times New Roman" w:hAnsi="Times New Roman" w:cs="Times New Roman"/>
      <w:b w:val="0"/>
      <w:bCs w:val="0"/>
      <w:i w:val="0"/>
      <w:iCs w:val="0"/>
      <w:smallCaps w:val="0"/>
      <w:strike w:val="0"/>
      <w:spacing w:val="0"/>
      <w:sz w:val="22"/>
      <w:szCs w:val="22"/>
    </w:rPr>
  </w:style>
  <w:style w:type="character" w:customStyle="1" w:styleId="292100">
    <w:name w:val="Основной текст (292) + Масштаб 100%"/>
    <w:rsid w:val="00063522"/>
    <w:rPr>
      <w:rFonts w:ascii="Times New Roman" w:eastAsia="Times New Roman" w:hAnsi="Times New Roman" w:cs="Times New Roman"/>
      <w:b w:val="0"/>
      <w:bCs w:val="0"/>
      <w:i w:val="0"/>
      <w:iCs w:val="0"/>
      <w:smallCaps w:val="0"/>
      <w:strike w:val="0"/>
      <w:spacing w:val="0"/>
      <w:w w:val="100"/>
      <w:sz w:val="24"/>
      <w:szCs w:val="24"/>
    </w:rPr>
  </w:style>
  <w:style w:type="paragraph" w:customStyle="1" w:styleId="620">
    <w:name w:val="Подпись к таблице (62)"/>
    <w:basedOn w:val="a"/>
    <w:link w:val="62"/>
    <w:rsid w:val="00063522"/>
    <w:pPr>
      <w:shd w:val="clear" w:color="auto" w:fill="FFFFFF"/>
      <w:spacing w:after="0" w:line="0" w:lineRule="atLeast"/>
    </w:pPr>
    <w:rPr>
      <w:rFonts w:ascii="Times New Roman" w:eastAsia="Times New Roman" w:hAnsi="Times New Roman" w:cs="Times New Roman"/>
      <w:spacing w:val="-10"/>
      <w:lang w:eastAsia="en-US"/>
    </w:rPr>
  </w:style>
  <w:style w:type="paragraph" w:styleId="af5">
    <w:name w:val="Normal (Web)"/>
    <w:basedOn w:val="a"/>
    <w:rsid w:val="00CF368E"/>
    <w:pPr>
      <w:widowControl w:val="0"/>
      <w:suppressAutoHyphens/>
      <w:spacing w:before="280" w:after="280" w:line="240" w:lineRule="auto"/>
    </w:pPr>
    <w:rPr>
      <w:rFonts w:ascii="Times New Roman" w:eastAsia="Times New Roman" w:hAnsi="Times New Roman" w:cs="Times New Roman"/>
      <w:kern w:val="1"/>
      <w:sz w:val="24"/>
      <w:szCs w:val="24"/>
      <w:lang w:eastAsia="hi-IN" w:bidi="hi-IN"/>
    </w:rPr>
  </w:style>
  <w:style w:type="paragraph" w:customStyle="1" w:styleId="22">
    <w:name w:val="Абзац списка2"/>
    <w:basedOn w:val="a"/>
    <w:rsid w:val="00EA1BC9"/>
    <w:pPr>
      <w:widowControl w:val="0"/>
      <w:suppressAutoHyphens/>
      <w:spacing w:after="0" w:line="240" w:lineRule="auto"/>
      <w:ind w:left="720"/>
    </w:pPr>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udact.ru/law/prikaz-minprosveshcheniia-rossii-ot-24112022-n-102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4CF6B-F64B-40F3-A912-02641C8E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14666</Words>
  <Characters>83597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DOU27</dc:creator>
  <cp:lastModifiedBy>Пользователь</cp:lastModifiedBy>
  <cp:revision>2</cp:revision>
  <cp:lastPrinted>2024-10-07T07:33:00Z</cp:lastPrinted>
  <dcterms:created xsi:type="dcterms:W3CDTF">2024-10-07T09:00:00Z</dcterms:created>
  <dcterms:modified xsi:type="dcterms:W3CDTF">2024-10-07T09:00:00Z</dcterms:modified>
</cp:coreProperties>
</file>